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461F7A" w14:paraId="72BEF09C" w14:textId="77777777" w:rsidTr="003F46E9">
        <w:trPr>
          <w:trHeight w:hRule="exact" w:val="1418"/>
        </w:trPr>
        <w:tc>
          <w:tcPr>
            <w:tcW w:w="7761" w:type="dxa"/>
            <w:vAlign w:val="center"/>
          </w:tcPr>
          <w:p w14:paraId="78FBE64C" w14:textId="4A6696E7" w:rsidR="009B1003" w:rsidRPr="00461F7A" w:rsidRDefault="00DC1D0A" w:rsidP="009B1003">
            <w:pPr>
              <w:pStyle w:val="Title"/>
              <w:rPr>
                <w:sz w:val="44"/>
                <w:szCs w:val="56"/>
              </w:rPr>
            </w:pPr>
            <w:r w:rsidRPr="00461F7A">
              <w:rPr>
                <w:sz w:val="44"/>
                <w:szCs w:val="56"/>
              </w:rPr>
              <w:t>List of Suppliers</w:t>
            </w:r>
          </w:p>
        </w:tc>
      </w:tr>
      <w:tr w:rsidR="00975ED3" w:rsidRPr="00461F7A" w14:paraId="7C133AE1" w14:textId="77777777" w:rsidTr="003F46E9">
        <w:trPr>
          <w:trHeight w:val="1247"/>
        </w:trPr>
        <w:tc>
          <w:tcPr>
            <w:tcW w:w="7761" w:type="dxa"/>
            <w:vAlign w:val="center"/>
          </w:tcPr>
          <w:p w14:paraId="22218C61" w14:textId="68A211B4" w:rsidR="009B1003" w:rsidRPr="00461F7A" w:rsidRDefault="00DC1D0A" w:rsidP="009B1003">
            <w:pPr>
              <w:pStyle w:val="Subtitle"/>
              <w:rPr>
                <w:sz w:val="32"/>
                <w:szCs w:val="28"/>
              </w:rPr>
            </w:pPr>
            <w:r w:rsidRPr="00461F7A">
              <w:rPr>
                <w:sz w:val="32"/>
                <w:szCs w:val="28"/>
              </w:rPr>
              <w:t>Geospatial Data and Analytics Panel</w:t>
            </w:r>
          </w:p>
        </w:tc>
      </w:tr>
    </w:tbl>
    <w:p w14:paraId="08C6BB2F" w14:textId="2C8E1E47" w:rsidR="00806AB6" w:rsidRPr="00461F7A" w:rsidRDefault="00806AB6" w:rsidP="00307C36">
      <w:pPr>
        <w:rPr>
          <w:sz w:val="22"/>
          <w:szCs w:val="22"/>
        </w:rPr>
      </w:pPr>
    </w:p>
    <w:p w14:paraId="4B07ADD9" w14:textId="77777777" w:rsidR="00806AB6" w:rsidRPr="00461F7A" w:rsidRDefault="00806AB6" w:rsidP="00806AB6">
      <w:pPr>
        <w:pStyle w:val="BodyText"/>
        <w:rPr>
          <w:sz w:val="22"/>
          <w:szCs w:val="22"/>
        </w:rPr>
        <w:sectPr w:rsidR="00806AB6" w:rsidRPr="00461F7A" w:rsidSect="0033793B">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pPr>
    </w:p>
    <w:p w14:paraId="36CF285B" w14:textId="5CC81ADA" w:rsidR="00DC1D0A" w:rsidRPr="00461F7A" w:rsidRDefault="00DC1D0A" w:rsidP="002F70B9">
      <w:pPr>
        <w:rPr>
          <w:sz w:val="22"/>
          <w:szCs w:val="22"/>
        </w:rPr>
      </w:pPr>
      <w:bookmarkStart w:id="0" w:name="Here"/>
      <w:bookmarkEnd w:id="0"/>
      <w:r w:rsidRPr="00461F7A">
        <w:rPr>
          <w:sz w:val="22"/>
          <w:szCs w:val="22"/>
        </w:rPr>
        <w:t>The table below lists the</w:t>
      </w:r>
      <w:r w:rsidR="00CE6A67" w:rsidRPr="00461F7A">
        <w:rPr>
          <w:sz w:val="22"/>
          <w:szCs w:val="22"/>
        </w:rPr>
        <w:t xml:space="preserve"> approved panel</w:t>
      </w:r>
      <w:r w:rsidRPr="00461F7A">
        <w:rPr>
          <w:sz w:val="22"/>
          <w:szCs w:val="22"/>
        </w:rPr>
        <w:t xml:space="preserve"> suppliers and categories:</w:t>
      </w:r>
    </w:p>
    <w:p w14:paraId="23E0AFE0" w14:textId="77777777" w:rsidR="00DC1D0A" w:rsidRPr="00461F7A" w:rsidRDefault="00DC1D0A" w:rsidP="002F70B9">
      <w:pPr>
        <w:rPr>
          <w:sz w:val="22"/>
          <w:szCs w:val="22"/>
        </w:rPr>
      </w:pPr>
    </w:p>
    <w:tbl>
      <w:tblPr>
        <w:tblStyle w:val="GridTable4-Accent2"/>
        <w:tblW w:w="0" w:type="auto"/>
        <w:tblLook w:val="0620" w:firstRow="1" w:lastRow="0" w:firstColumn="0" w:lastColumn="0" w:noHBand="1" w:noVBand="1"/>
      </w:tblPr>
      <w:tblGrid>
        <w:gridCol w:w="6522"/>
        <w:gridCol w:w="1165"/>
        <w:gridCol w:w="1265"/>
        <w:gridCol w:w="1243"/>
      </w:tblGrid>
      <w:tr w:rsidR="00DC1D0A" w:rsidRPr="00461F7A" w14:paraId="6028CD77" w14:textId="77777777" w:rsidTr="00CE6A67">
        <w:trPr>
          <w:cnfStyle w:val="100000000000" w:firstRow="1" w:lastRow="0" w:firstColumn="0" w:lastColumn="0" w:oddVBand="0" w:evenVBand="0" w:oddHBand="0" w:evenHBand="0" w:firstRowFirstColumn="0" w:firstRowLastColumn="0" w:lastRowFirstColumn="0" w:lastRowLastColumn="0"/>
          <w:cantSplit/>
          <w:tblHeader/>
        </w:trPr>
        <w:tc>
          <w:tcPr>
            <w:tcW w:w="6716" w:type="dxa"/>
          </w:tcPr>
          <w:p w14:paraId="27C17EC0" w14:textId="078F1D72" w:rsidR="00DC1D0A" w:rsidRPr="00461F7A" w:rsidRDefault="00DC1D0A" w:rsidP="00DC1D0A">
            <w:pPr>
              <w:pStyle w:val="TableHeadingLeft"/>
              <w:rPr>
                <w:sz w:val="20"/>
                <w:szCs w:val="22"/>
              </w:rPr>
            </w:pPr>
            <w:r w:rsidRPr="00461F7A">
              <w:rPr>
                <w:sz w:val="20"/>
                <w:szCs w:val="22"/>
              </w:rPr>
              <w:t>Supplier</w:t>
            </w:r>
          </w:p>
        </w:tc>
        <w:tc>
          <w:tcPr>
            <w:tcW w:w="1133" w:type="dxa"/>
          </w:tcPr>
          <w:p w14:paraId="45285315" w14:textId="3B3FAFF0" w:rsidR="00DC1D0A" w:rsidRPr="00461F7A" w:rsidRDefault="00DC1D0A" w:rsidP="00DC1D0A">
            <w:pPr>
              <w:pStyle w:val="TableHeadingCentre"/>
              <w:rPr>
                <w:sz w:val="20"/>
                <w:szCs w:val="22"/>
              </w:rPr>
            </w:pPr>
            <w:r w:rsidRPr="00461F7A">
              <w:rPr>
                <w:sz w:val="20"/>
                <w:szCs w:val="22"/>
              </w:rPr>
              <w:t>Imagery</w:t>
            </w:r>
          </w:p>
        </w:tc>
        <w:tc>
          <w:tcPr>
            <w:tcW w:w="1183" w:type="dxa"/>
          </w:tcPr>
          <w:p w14:paraId="37082379" w14:textId="0C80D2AA" w:rsidR="00DC1D0A" w:rsidRPr="00461F7A" w:rsidRDefault="00DC1D0A" w:rsidP="00DC1D0A">
            <w:pPr>
              <w:pStyle w:val="TableHeadingCentre"/>
              <w:rPr>
                <w:sz w:val="20"/>
                <w:szCs w:val="22"/>
              </w:rPr>
            </w:pPr>
            <w:r w:rsidRPr="00461F7A">
              <w:rPr>
                <w:sz w:val="20"/>
                <w:szCs w:val="22"/>
              </w:rPr>
              <w:t>Elevation</w:t>
            </w:r>
          </w:p>
        </w:tc>
        <w:tc>
          <w:tcPr>
            <w:tcW w:w="1163" w:type="dxa"/>
          </w:tcPr>
          <w:p w14:paraId="4E45A070" w14:textId="2A7935C2" w:rsidR="00DC1D0A" w:rsidRPr="00461F7A" w:rsidRDefault="00DC1D0A" w:rsidP="00DC1D0A">
            <w:pPr>
              <w:pStyle w:val="TableHeadingCentre"/>
              <w:rPr>
                <w:sz w:val="20"/>
                <w:szCs w:val="22"/>
              </w:rPr>
            </w:pPr>
            <w:r w:rsidRPr="00461F7A">
              <w:rPr>
                <w:sz w:val="20"/>
                <w:szCs w:val="22"/>
              </w:rPr>
              <w:t>Analytics</w:t>
            </w:r>
          </w:p>
        </w:tc>
      </w:tr>
      <w:tr w:rsidR="00DC1D0A" w:rsidRPr="00461F7A" w14:paraId="1B075854" w14:textId="77777777" w:rsidTr="00CE6A67">
        <w:trPr>
          <w:cantSplit/>
        </w:trPr>
        <w:tc>
          <w:tcPr>
            <w:tcW w:w="6716" w:type="dxa"/>
          </w:tcPr>
          <w:p w14:paraId="185F33D6" w14:textId="50083012" w:rsidR="00DC1D0A" w:rsidRPr="00461F7A" w:rsidRDefault="00A52252" w:rsidP="00A52252">
            <w:pPr>
              <w:pStyle w:val="TableTextLeft"/>
              <w:rPr>
                <w:sz w:val="20"/>
                <w:szCs w:val="22"/>
              </w:rPr>
            </w:pPr>
            <w:r w:rsidRPr="00461F7A">
              <w:rPr>
                <w:sz w:val="20"/>
                <w:szCs w:val="22"/>
              </w:rPr>
              <w:t>1SPATIAL AUSTRALIA PTY LIMITED</w:t>
            </w:r>
          </w:p>
        </w:tc>
        <w:tc>
          <w:tcPr>
            <w:tcW w:w="1133" w:type="dxa"/>
          </w:tcPr>
          <w:p w14:paraId="175457E9" w14:textId="1706A3DC" w:rsidR="00DC1D0A" w:rsidRPr="00461F7A" w:rsidRDefault="00A52252" w:rsidP="00DC1D0A">
            <w:pPr>
              <w:pStyle w:val="TableTextCentre"/>
              <w:rPr>
                <w:sz w:val="20"/>
                <w:szCs w:val="22"/>
              </w:rPr>
            </w:pPr>
            <w:r w:rsidRPr="00461F7A">
              <w:rPr>
                <w:sz w:val="20"/>
                <w:szCs w:val="22"/>
              </w:rPr>
              <w:t>No</w:t>
            </w:r>
          </w:p>
        </w:tc>
        <w:tc>
          <w:tcPr>
            <w:tcW w:w="1183" w:type="dxa"/>
          </w:tcPr>
          <w:p w14:paraId="19BD3DD8" w14:textId="59EA117E" w:rsidR="00DC1D0A" w:rsidRPr="00461F7A" w:rsidRDefault="00A52252" w:rsidP="00DC1D0A">
            <w:pPr>
              <w:pStyle w:val="TableTextCentre"/>
              <w:rPr>
                <w:sz w:val="20"/>
                <w:szCs w:val="22"/>
              </w:rPr>
            </w:pPr>
            <w:r w:rsidRPr="00461F7A">
              <w:rPr>
                <w:sz w:val="20"/>
                <w:szCs w:val="22"/>
              </w:rPr>
              <w:t>No</w:t>
            </w:r>
          </w:p>
        </w:tc>
        <w:tc>
          <w:tcPr>
            <w:tcW w:w="1163" w:type="dxa"/>
          </w:tcPr>
          <w:p w14:paraId="0BFA43CA" w14:textId="6F27A016" w:rsidR="00DC1D0A" w:rsidRPr="00461F7A" w:rsidRDefault="00A52252" w:rsidP="00DC1D0A">
            <w:pPr>
              <w:pStyle w:val="TableTextCentre"/>
              <w:rPr>
                <w:sz w:val="20"/>
                <w:szCs w:val="22"/>
              </w:rPr>
            </w:pPr>
            <w:r w:rsidRPr="00461F7A">
              <w:rPr>
                <w:sz w:val="20"/>
                <w:szCs w:val="22"/>
              </w:rPr>
              <w:t>Yes</w:t>
            </w:r>
          </w:p>
        </w:tc>
      </w:tr>
      <w:tr w:rsidR="00DC1D0A" w:rsidRPr="00461F7A" w14:paraId="5A72131B" w14:textId="77777777" w:rsidTr="00CE6A67">
        <w:trPr>
          <w:cantSplit/>
        </w:trPr>
        <w:tc>
          <w:tcPr>
            <w:tcW w:w="6716" w:type="dxa"/>
          </w:tcPr>
          <w:p w14:paraId="03D44DFC" w14:textId="2EF523D6" w:rsidR="00DC1D0A" w:rsidRPr="00461F7A" w:rsidRDefault="00A52252" w:rsidP="00DC1D0A">
            <w:pPr>
              <w:pStyle w:val="TableTextLeft"/>
              <w:rPr>
                <w:sz w:val="20"/>
                <w:szCs w:val="22"/>
              </w:rPr>
            </w:pPr>
            <w:r w:rsidRPr="00461F7A">
              <w:rPr>
                <w:sz w:val="20"/>
                <w:szCs w:val="22"/>
              </w:rPr>
              <w:t>AAM PTY LTD</w:t>
            </w:r>
          </w:p>
        </w:tc>
        <w:tc>
          <w:tcPr>
            <w:tcW w:w="1133" w:type="dxa"/>
          </w:tcPr>
          <w:p w14:paraId="02C06A42" w14:textId="25375ECC" w:rsidR="00DC1D0A" w:rsidRPr="00461F7A" w:rsidRDefault="00A52252" w:rsidP="00DC1D0A">
            <w:pPr>
              <w:pStyle w:val="TableTextCentre"/>
              <w:rPr>
                <w:sz w:val="20"/>
                <w:szCs w:val="22"/>
              </w:rPr>
            </w:pPr>
            <w:r w:rsidRPr="00461F7A">
              <w:rPr>
                <w:sz w:val="20"/>
                <w:szCs w:val="22"/>
              </w:rPr>
              <w:t>Yes</w:t>
            </w:r>
          </w:p>
        </w:tc>
        <w:tc>
          <w:tcPr>
            <w:tcW w:w="1183" w:type="dxa"/>
          </w:tcPr>
          <w:p w14:paraId="2AB911D0" w14:textId="0717084B" w:rsidR="00DC1D0A" w:rsidRPr="00461F7A" w:rsidRDefault="00A52252" w:rsidP="00DC1D0A">
            <w:pPr>
              <w:pStyle w:val="TableTextCentre"/>
              <w:rPr>
                <w:sz w:val="20"/>
                <w:szCs w:val="22"/>
              </w:rPr>
            </w:pPr>
            <w:r w:rsidRPr="00461F7A">
              <w:rPr>
                <w:sz w:val="20"/>
                <w:szCs w:val="22"/>
              </w:rPr>
              <w:t>Yes</w:t>
            </w:r>
          </w:p>
        </w:tc>
        <w:tc>
          <w:tcPr>
            <w:tcW w:w="1163" w:type="dxa"/>
          </w:tcPr>
          <w:p w14:paraId="18ED1602" w14:textId="7DD48549" w:rsidR="00DC1D0A" w:rsidRPr="00461F7A" w:rsidRDefault="00A52252" w:rsidP="00DC1D0A">
            <w:pPr>
              <w:pStyle w:val="TableTextCentre"/>
              <w:rPr>
                <w:sz w:val="20"/>
                <w:szCs w:val="22"/>
              </w:rPr>
            </w:pPr>
            <w:r w:rsidRPr="00461F7A">
              <w:rPr>
                <w:sz w:val="20"/>
                <w:szCs w:val="22"/>
              </w:rPr>
              <w:t>Yes</w:t>
            </w:r>
          </w:p>
        </w:tc>
      </w:tr>
      <w:tr w:rsidR="00DC1D0A" w:rsidRPr="00461F7A" w14:paraId="325D660B" w14:textId="77777777" w:rsidTr="00CE6A67">
        <w:trPr>
          <w:cantSplit/>
        </w:trPr>
        <w:tc>
          <w:tcPr>
            <w:tcW w:w="6716" w:type="dxa"/>
          </w:tcPr>
          <w:p w14:paraId="6553DE7B" w14:textId="4DA2F731" w:rsidR="00DC1D0A" w:rsidRPr="00461F7A" w:rsidRDefault="00A52252" w:rsidP="00DC1D0A">
            <w:pPr>
              <w:pStyle w:val="TableTextLeft"/>
              <w:rPr>
                <w:sz w:val="20"/>
                <w:szCs w:val="22"/>
              </w:rPr>
            </w:pPr>
            <w:r w:rsidRPr="00461F7A">
              <w:rPr>
                <w:sz w:val="20"/>
                <w:szCs w:val="22"/>
              </w:rPr>
              <w:t>AEROMETREX LIMITED</w:t>
            </w:r>
          </w:p>
        </w:tc>
        <w:tc>
          <w:tcPr>
            <w:tcW w:w="1133" w:type="dxa"/>
          </w:tcPr>
          <w:p w14:paraId="5D8AEF32" w14:textId="6787A45C" w:rsidR="00DC1D0A" w:rsidRPr="00461F7A" w:rsidRDefault="00A52252" w:rsidP="00DC1D0A">
            <w:pPr>
              <w:pStyle w:val="TableTextCentre"/>
              <w:rPr>
                <w:sz w:val="20"/>
                <w:szCs w:val="22"/>
              </w:rPr>
            </w:pPr>
            <w:r w:rsidRPr="00461F7A">
              <w:rPr>
                <w:sz w:val="20"/>
                <w:szCs w:val="22"/>
              </w:rPr>
              <w:t>Yes</w:t>
            </w:r>
          </w:p>
        </w:tc>
        <w:tc>
          <w:tcPr>
            <w:tcW w:w="1183" w:type="dxa"/>
          </w:tcPr>
          <w:p w14:paraId="36073B30" w14:textId="094CD7B1" w:rsidR="00DC1D0A" w:rsidRPr="00461F7A" w:rsidRDefault="00A52252" w:rsidP="00DC1D0A">
            <w:pPr>
              <w:pStyle w:val="TableTextCentre"/>
              <w:rPr>
                <w:sz w:val="20"/>
                <w:szCs w:val="22"/>
              </w:rPr>
            </w:pPr>
            <w:r w:rsidRPr="00461F7A">
              <w:rPr>
                <w:sz w:val="20"/>
                <w:szCs w:val="22"/>
              </w:rPr>
              <w:t>Yes</w:t>
            </w:r>
          </w:p>
        </w:tc>
        <w:tc>
          <w:tcPr>
            <w:tcW w:w="1163" w:type="dxa"/>
          </w:tcPr>
          <w:p w14:paraId="4E767B1A" w14:textId="6F4F5164" w:rsidR="00DC1D0A" w:rsidRPr="00461F7A" w:rsidRDefault="00A52252" w:rsidP="00DC1D0A">
            <w:pPr>
              <w:pStyle w:val="TableTextCentre"/>
              <w:rPr>
                <w:sz w:val="20"/>
                <w:szCs w:val="22"/>
              </w:rPr>
            </w:pPr>
            <w:r w:rsidRPr="00461F7A">
              <w:rPr>
                <w:sz w:val="20"/>
                <w:szCs w:val="22"/>
              </w:rPr>
              <w:t>Yes</w:t>
            </w:r>
          </w:p>
        </w:tc>
      </w:tr>
      <w:tr w:rsidR="00DC1D0A" w:rsidRPr="00461F7A" w14:paraId="7D85EAE0" w14:textId="77777777" w:rsidTr="00CE6A67">
        <w:trPr>
          <w:cantSplit/>
        </w:trPr>
        <w:tc>
          <w:tcPr>
            <w:tcW w:w="6716" w:type="dxa"/>
          </w:tcPr>
          <w:p w14:paraId="4420866B" w14:textId="6CA5EFA6" w:rsidR="00DC1D0A" w:rsidRPr="00461F7A" w:rsidRDefault="00A52252" w:rsidP="00DC1D0A">
            <w:pPr>
              <w:pStyle w:val="TableTextLeft"/>
              <w:rPr>
                <w:sz w:val="20"/>
                <w:szCs w:val="22"/>
              </w:rPr>
            </w:pPr>
            <w:r w:rsidRPr="00461F7A">
              <w:rPr>
                <w:sz w:val="20"/>
                <w:szCs w:val="22"/>
              </w:rPr>
              <w:t>AGONICS PTY LTD</w:t>
            </w:r>
          </w:p>
        </w:tc>
        <w:tc>
          <w:tcPr>
            <w:tcW w:w="1133" w:type="dxa"/>
          </w:tcPr>
          <w:p w14:paraId="2ED18938" w14:textId="04C89DA2" w:rsidR="00DC1D0A" w:rsidRPr="00461F7A" w:rsidRDefault="00A52252" w:rsidP="00DC1D0A">
            <w:pPr>
              <w:pStyle w:val="TableTextCentre"/>
              <w:rPr>
                <w:sz w:val="20"/>
                <w:szCs w:val="22"/>
              </w:rPr>
            </w:pPr>
            <w:r w:rsidRPr="00461F7A">
              <w:rPr>
                <w:sz w:val="20"/>
                <w:szCs w:val="22"/>
              </w:rPr>
              <w:t>Yes</w:t>
            </w:r>
          </w:p>
        </w:tc>
        <w:tc>
          <w:tcPr>
            <w:tcW w:w="1183" w:type="dxa"/>
          </w:tcPr>
          <w:p w14:paraId="3789F4B9" w14:textId="32AAADDB" w:rsidR="00DC1D0A" w:rsidRPr="00461F7A" w:rsidRDefault="00A52252" w:rsidP="00DC1D0A">
            <w:pPr>
              <w:pStyle w:val="TableTextCentre"/>
              <w:rPr>
                <w:sz w:val="20"/>
                <w:szCs w:val="22"/>
              </w:rPr>
            </w:pPr>
            <w:r w:rsidRPr="00461F7A">
              <w:rPr>
                <w:sz w:val="20"/>
                <w:szCs w:val="22"/>
              </w:rPr>
              <w:t>Yes</w:t>
            </w:r>
          </w:p>
        </w:tc>
        <w:tc>
          <w:tcPr>
            <w:tcW w:w="1163" w:type="dxa"/>
          </w:tcPr>
          <w:p w14:paraId="427E2CB5" w14:textId="7A0263F3" w:rsidR="00DC1D0A" w:rsidRPr="00461F7A" w:rsidRDefault="00A52252" w:rsidP="00DC1D0A">
            <w:pPr>
              <w:pStyle w:val="TableTextCentre"/>
              <w:rPr>
                <w:sz w:val="20"/>
                <w:szCs w:val="22"/>
              </w:rPr>
            </w:pPr>
            <w:r w:rsidRPr="00461F7A">
              <w:rPr>
                <w:sz w:val="20"/>
                <w:szCs w:val="22"/>
              </w:rPr>
              <w:t>Yes</w:t>
            </w:r>
          </w:p>
        </w:tc>
      </w:tr>
      <w:tr w:rsidR="00DC1D0A" w:rsidRPr="00461F7A" w14:paraId="0A38E34F" w14:textId="77777777" w:rsidTr="00CE6A67">
        <w:trPr>
          <w:cantSplit/>
        </w:trPr>
        <w:tc>
          <w:tcPr>
            <w:tcW w:w="6716" w:type="dxa"/>
          </w:tcPr>
          <w:p w14:paraId="15908C63" w14:textId="3986258C" w:rsidR="00DC1D0A" w:rsidRPr="00461F7A" w:rsidRDefault="00A74AF7" w:rsidP="00DC1D0A">
            <w:pPr>
              <w:pStyle w:val="TableTextLeft"/>
              <w:rPr>
                <w:sz w:val="20"/>
                <w:szCs w:val="22"/>
              </w:rPr>
            </w:pPr>
            <w:r w:rsidRPr="00461F7A">
              <w:rPr>
                <w:sz w:val="20"/>
                <w:szCs w:val="22"/>
              </w:rPr>
              <w:t>AMRISTAR SOLUTIONS PTY LTD</w:t>
            </w:r>
          </w:p>
        </w:tc>
        <w:tc>
          <w:tcPr>
            <w:tcW w:w="1133" w:type="dxa"/>
          </w:tcPr>
          <w:p w14:paraId="656672ED" w14:textId="46E49FDC" w:rsidR="00DC1D0A" w:rsidRPr="00461F7A" w:rsidRDefault="00A74AF7" w:rsidP="00DC1D0A">
            <w:pPr>
              <w:pStyle w:val="TableTextCentre"/>
              <w:rPr>
                <w:sz w:val="20"/>
                <w:szCs w:val="22"/>
              </w:rPr>
            </w:pPr>
            <w:r w:rsidRPr="00461F7A">
              <w:rPr>
                <w:sz w:val="20"/>
                <w:szCs w:val="22"/>
              </w:rPr>
              <w:t>No</w:t>
            </w:r>
          </w:p>
        </w:tc>
        <w:tc>
          <w:tcPr>
            <w:tcW w:w="1183" w:type="dxa"/>
          </w:tcPr>
          <w:p w14:paraId="2653DA72" w14:textId="5BC44DFE" w:rsidR="00DC1D0A" w:rsidRPr="00461F7A" w:rsidRDefault="00A74AF7" w:rsidP="00DC1D0A">
            <w:pPr>
              <w:pStyle w:val="TableTextCentre"/>
              <w:rPr>
                <w:sz w:val="20"/>
                <w:szCs w:val="22"/>
              </w:rPr>
            </w:pPr>
            <w:r w:rsidRPr="00461F7A">
              <w:rPr>
                <w:sz w:val="20"/>
                <w:szCs w:val="22"/>
              </w:rPr>
              <w:t>No</w:t>
            </w:r>
          </w:p>
        </w:tc>
        <w:tc>
          <w:tcPr>
            <w:tcW w:w="1163" w:type="dxa"/>
          </w:tcPr>
          <w:p w14:paraId="79F013EA" w14:textId="54F0945F" w:rsidR="00DC1D0A" w:rsidRPr="00461F7A" w:rsidRDefault="00A74AF7" w:rsidP="00DC1D0A">
            <w:pPr>
              <w:pStyle w:val="TableTextCentre"/>
              <w:rPr>
                <w:sz w:val="20"/>
                <w:szCs w:val="22"/>
              </w:rPr>
            </w:pPr>
            <w:r w:rsidRPr="00461F7A">
              <w:rPr>
                <w:sz w:val="20"/>
                <w:szCs w:val="22"/>
              </w:rPr>
              <w:t>Yes</w:t>
            </w:r>
          </w:p>
        </w:tc>
      </w:tr>
      <w:tr w:rsidR="00DC1D0A" w:rsidRPr="00461F7A" w14:paraId="2DA55BF9" w14:textId="77777777" w:rsidTr="00CE6A67">
        <w:trPr>
          <w:cantSplit/>
        </w:trPr>
        <w:tc>
          <w:tcPr>
            <w:tcW w:w="6716" w:type="dxa"/>
          </w:tcPr>
          <w:p w14:paraId="4375055F" w14:textId="45AFD527" w:rsidR="00DC1D0A" w:rsidRPr="00461F7A" w:rsidRDefault="00A74AF7" w:rsidP="00DC1D0A">
            <w:pPr>
              <w:pStyle w:val="TableTextLeft"/>
              <w:rPr>
                <w:sz w:val="20"/>
                <w:szCs w:val="22"/>
              </w:rPr>
            </w:pPr>
            <w:r w:rsidRPr="00461F7A">
              <w:rPr>
                <w:sz w:val="20"/>
                <w:szCs w:val="22"/>
              </w:rPr>
              <w:t>ANDITI PTY LTD</w:t>
            </w:r>
          </w:p>
        </w:tc>
        <w:tc>
          <w:tcPr>
            <w:tcW w:w="1133" w:type="dxa"/>
          </w:tcPr>
          <w:p w14:paraId="7B5BE5C6" w14:textId="00FD0221" w:rsidR="00DC1D0A" w:rsidRPr="00461F7A" w:rsidRDefault="00A74AF7" w:rsidP="00DC1D0A">
            <w:pPr>
              <w:pStyle w:val="TableTextCentre"/>
              <w:rPr>
                <w:sz w:val="20"/>
                <w:szCs w:val="22"/>
              </w:rPr>
            </w:pPr>
            <w:r w:rsidRPr="00461F7A">
              <w:rPr>
                <w:sz w:val="20"/>
                <w:szCs w:val="22"/>
              </w:rPr>
              <w:t>No</w:t>
            </w:r>
          </w:p>
        </w:tc>
        <w:tc>
          <w:tcPr>
            <w:tcW w:w="1183" w:type="dxa"/>
          </w:tcPr>
          <w:p w14:paraId="0F8ADC16" w14:textId="1B3ACB88" w:rsidR="00DC1D0A" w:rsidRPr="00461F7A" w:rsidRDefault="00A74AF7" w:rsidP="00DC1D0A">
            <w:pPr>
              <w:pStyle w:val="TableTextCentre"/>
              <w:rPr>
                <w:sz w:val="20"/>
                <w:szCs w:val="22"/>
              </w:rPr>
            </w:pPr>
            <w:r w:rsidRPr="00461F7A">
              <w:rPr>
                <w:sz w:val="20"/>
                <w:szCs w:val="22"/>
              </w:rPr>
              <w:t>No</w:t>
            </w:r>
          </w:p>
        </w:tc>
        <w:tc>
          <w:tcPr>
            <w:tcW w:w="1163" w:type="dxa"/>
          </w:tcPr>
          <w:p w14:paraId="5D29F4E8" w14:textId="565AF17F" w:rsidR="00DC1D0A" w:rsidRPr="00461F7A" w:rsidRDefault="00A74AF7" w:rsidP="00DC1D0A">
            <w:pPr>
              <w:pStyle w:val="TableTextCentre"/>
              <w:rPr>
                <w:sz w:val="20"/>
                <w:szCs w:val="22"/>
              </w:rPr>
            </w:pPr>
            <w:r w:rsidRPr="00461F7A">
              <w:rPr>
                <w:sz w:val="20"/>
                <w:szCs w:val="22"/>
              </w:rPr>
              <w:t>Yes</w:t>
            </w:r>
          </w:p>
        </w:tc>
      </w:tr>
      <w:tr w:rsidR="00DC1D0A" w:rsidRPr="00461F7A" w14:paraId="5DCB1A6D" w14:textId="77777777" w:rsidTr="00CE6A67">
        <w:trPr>
          <w:cantSplit/>
        </w:trPr>
        <w:tc>
          <w:tcPr>
            <w:tcW w:w="6716" w:type="dxa"/>
          </w:tcPr>
          <w:p w14:paraId="3BC62451" w14:textId="06C7C938" w:rsidR="00DC1D0A" w:rsidRPr="00461F7A" w:rsidRDefault="00A74AF7" w:rsidP="00DC1D0A">
            <w:pPr>
              <w:pStyle w:val="TableTextLeft"/>
              <w:rPr>
                <w:sz w:val="20"/>
                <w:szCs w:val="22"/>
              </w:rPr>
            </w:pPr>
            <w:r w:rsidRPr="00461F7A">
              <w:rPr>
                <w:sz w:val="20"/>
                <w:szCs w:val="22"/>
              </w:rPr>
              <w:t>ARBOR CARBON PTY LTD</w:t>
            </w:r>
          </w:p>
        </w:tc>
        <w:tc>
          <w:tcPr>
            <w:tcW w:w="1133" w:type="dxa"/>
          </w:tcPr>
          <w:p w14:paraId="3B6C0E7E" w14:textId="182B2B49" w:rsidR="00DC1D0A" w:rsidRPr="00461F7A" w:rsidRDefault="00A74AF7" w:rsidP="00DC1D0A">
            <w:pPr>
              <w:pStyle w:val="TableTextCentre"/>
              <w:rPr>
                <w:sz w:val="20"/>
                <w:szCs w:val="22"/>
              </w:rPr>
            </w:pPr>
            <w:r w:rsidRPr="00461F7A">
              <w:rPr>
                <w:sz w:val="20"/>
                <w:szCs w:val="22"/>
              </w:rPr>
              <w:t>Yes</w:t>
            </w:r>
          </w:p>
        </w:tc>
        <w:tc>
          <w:tcPr>
            <w:tcW w:w="1183" w:type="dxa"/>
          </w:tcPr>
          <w:p w14:paraId="3B74D429" w14:textId="28AEB113" w:rsidR="00DC1D0A" w:rsidRPr="00461F7A" w:rsidRDefault="00A74AF7" w:rsidP="00DC1D0A">
            <w:pPr>
              <w:pStyle w:val="TableTextCentre"/>
              <w:rPr>
                <w:sz w:val="20"/>
                <w:szCs w:val="22"/>
              </w:rPr>
            </w:pPr>
            <w:r w:rsidRPr="00461F7A">
              <w:rPr>
                <w:sz w:val="20"/>
                <w:szCs w:val="22"/>
              </w:rPr>
              <w:t>Yes</w:t>
            </w:r>
          </w:p>
        </w:tc>
        <w:tc>
          <w:tcPr>
            <w:tcW w:w="1163" w:type="dxa"/>
          </w:tcPr>
          <w:p w14:paraId="0BFC0150" w14:textId="3F8EE4EC" w:rsidR="00DC1D0A" w:rsidRPr="00461F7A" w:rsidRDefault="00A74AF7" w:rsidP="00DC1D0A">
            <w:pPr>
              <w:pStyle w:val="TableTextCentre"/>
              <w:rPr>
                <w:sz w:val="20"/>
                <w:szCs w:val="22"/>
              </w:rPr>
            </w:pPr>
            <w:r w:rsidRPr="00461F7A">
              <w:rPr>
                <w:sz w:val="20"/>
                <w:szCs w:val="22"/>
              </w:rPr>
              <w:t>Yes</w:t>
            </w:r>
          </w:p>
        </w:tc>
      </w:tr>
      <w:tr w:rsidR="00A74AF7" w:rsidRPr="00461F7A" w14:paraId="13E5A3EF" w14:textId="77777777" w:rsidTr="00CE6A67">
        <w:trPr>
          <w:cantSplit/>
        </w:trPr>
        <w:tc>
          <w:tcPr>
            <w:tcW w:w="6716" w:type="dxa"/>
          </w:tcPr>
          <w:p w14:paraId="1758B173" w14:textId="02BF8737" w:rsidR="00A74AF7" w:rsidRPr="00461F7A" w:rsidRDefault="00A74AF7" w:rsidP="00DC1D0A">
            <w:pPr>
              <w:pStyle w:val="TableTextLeft"/>
              <w:rPr>
                <w:sz w:val="20"/>
                <w:szCs w:val="22"/>
              </w:rPr>
            </w:pPr>
            <w:r w:rsidRPr="00461F7A">
              <w:rPr>
                <w:sz w:val="20"/>
                <w:szCs w:val="22"/>
              </w:rPr>
              <w:t>AUSTRALIAN UAV PTY LTD</w:t>
            </w:r>
          </w:p>
        </w:tc>
        <w:tc>
          <w:tcPr>
            <w:tcW w:w="1133" w:type="dxa"/>
          </w:tcPr>
          <w:p w14:paraId="409C434C" w14:textId="18A2873B" w:rsidR="00A74AF7" w:rsidRPr="00461F7A" w:rsidRDefault="00A74AF7" w:rsidP="00DC1D0A">
            <w:pPr>
              <w:pStyle w:val="TableTextCentre"/>
              <w:rPr>
                <w:sz w:val="20"/>
                <w:szCs w:val="22"/>
              </w:rPr>
            </w:pPr>
            <w:r w:rsidRPr="00461F7A">
              <w:rPr>
                <w:sz w:val="20"/>
                <w:szCs w:val="22"/>
              </w:rPr>
              <w:t>Yes</w:t>
            </w:r>
          </w:p>
        </w:tc>
        <w:tc>
          <w:tcPr>
            <w:tcW w:w="1183" w:type="dxa"/>
          </w:tcPr>
          <w:p w14:paraId="45CE8F21" w14:textId="7D62BED0" w:rsidR="00A74AF7" w:rsidRPr="00461F7A" w:rsidRDefault="00A74AF7" w:rsidP="00DC1D0A">
            <w:pPr>
              <w:pStyle w:val="TableTextCentre"/>
              <w:rPr>
                <w:sz w:val="20"/>
                <w:szCs w:val="22"/>
              </w:rPr>
            </w:pPr>
            <w:r w:rsidRPr="00461F7A">
              <w:rPr>
                <w:sz w:val="20"/>
                <w:szCs w:val="22"/>
              </w:rPr>
              <w:t>Yes</w:t>
            </w:r>
          </w:p>
        </w:tc>
        <w:tc>
          <w:tcPr>
            <w:tcW w:w="1163" w:type="dxa"/>
          </w:tcPr>
          <w:p w14:paraId="2055BAA2" w14:textId="07CE93BA" w:rsidR="00A74AF7" w:rsidRPr="00461F7A" w:rsidRDefault="00A74AF7" w:rsidP="00DC1D0A">
            <w:pPr>
              <w:pStyle w:val="TableTextCentre"/>
              <w:rPr>
                <w:sz w:val="20"/>
                <w:szCs w:val="22"/>
              </w:rPr>
            </w:pPr>
            <w:r w:rsidRPr="00461F7A">
              <w:rPr>
                <w:sz w:val="20"/>
                <w:szCs w:val="22"/>
              </w:rPr>
              <w:t>Yes</w:t>
            </w:r>
          </w:p>
        </w:tc>
      </w:tr>
      <w:tr w:rsidR="00A74AF7" w:rsidRPr="00461F7A" w14:paraId="634BD9E6" w14:textId="77777777" w:rsidTr="00CE6A67">
        <w:trPr>
          <w:cantSplit/>
        </w:trPr>
        <w:tc>
          <w:tcPr>
            <w:tcW w:w="6716" w:type="dxa"/>
          </w:tcPr>
          <w:p w14:paraId="169532CD" w14:textId="48667DDE" w:rsidR="00A74AF7" w:rsidRPr="00461F7A" w:rsidRDefault="00A74AF7" w:rsidP="00DC1D0A">
            <w:pPr>
              <w:pStyle w:val="TableTextLeft"/>
              <w:rPr>
                <w:sz w:val="20"/>
                <w:szCs w:val="22"/>
              </w:rPr>
            </w:pPr>
            <w:r w:rsidRPr="00461F7A">
              <w:rPr>
                <w:sz w:val="20"/>
                <w:szCs w:val="22"/>
              </w:rPr>
              <w:t>CONSILIUM TECHNOLOGY PTY LTD</w:t>
            </w:r>
          </w:p>
        </w:tc>
        <w:tc>
          <w:tcPr>
            <w:tcW w:w="1133" w:type="dxa"/>
          </w:tcPr>
          <w:p w14:paraId="74CA8D54" w14:textId="785E03D3" w:rsidR="00A74AF7" w:rsidRPr="00461F7A" w:rsidRDefault="00A74AF7" w:rsidP="00DC1D0A">
            <w:pPr>
              <w:pStyle w:val="TableTextCentre"/>
              <w:rPr>
                <w:sz w:val="20"/>
                <w:szCs w:val="22"/>
              </w:rPr>
            </w:pPr>
            <w:r w:rsidRPr="00461F7A">
              <w:rPr>
                <w:sz w:val="20"/>
                <w:szCs w:val="22"/>
              </w:rPr>
              <w:t>Yes</w:t>
            </w:r>
          </w:p>
        </w:tc>
        <w:tc>
          <w:tcPr>
            <w:tcW w:w="1183" w:type="dxa"/>
          </w:tcPr>
          <w:p w14:paraId="199CCBD3" w14:textId="3266AFD8" w:rsidR="00A74AF7" w:rsidRPr="00461F7A" w:rsidRDefault="00A74AF7" w:rsidP="00DC1D0A">
            <w:pPr>
              <w:pStyle w:val="TableTextCentre"/>
              <w:rPr>
                <w:sz w:val="20"/>
                <w:szCs w:val="22"/>
              </w:rPr>
            </w:pPr>
            <w:r w:rsidRPr="00461F7A">
              <w:rPr>
                <w:sz w:val="20"/>
                <w:szCs w:val="22"/>
              </w:rPr>
              <w:t>Yes</w:t>
            </w:r>
          </w:p>
        </w:tc>
        <w:tc>
          <w:tcPr>
            <w:tcW w:w="1163" w:type="dxa"/>
          </w:tcPr>
          <w:p w14:paraId="2F441E51" w14:textId="4F85F2EF" w:rsidR="00A74AF7" w:rsidRPr="00461F7A" w:rsidRDefault="00A74AF7" w:rsidP="00DC1D0A">
            <w:pPr>
              <w:pStyle w:val="TableTextCentre"/>
              <w:rPr>
                <w:sz w:val="20"/>
                <w:szCs w:val="22"/>
              </w:rPr>
            </w:pPr>
            <w:r w:rsidRPr="00461F7A">
              <w:rPr>
                <w:sz w:val="20"/>
                <w:szCs w:val="22"/>
              </w:rPr>
              <w:t>Yes</w:t>
            </w:r>
          </w:p>
        </w:tc>
      </w:tr>
      <w:tr w:rsidR="00A74AF7" w:rsidRPr="00461F7A" w14:paraId="1BE131DA" w14:textId="77777777" w:rsidTr="00CE6A67">
        <w:trPr>
          <w:cantSplit/>
        </w:trPr>
        <w:tc>
          <w:tcPr>
            <w:tcW w:w="6716" w:type="dxa"/>
          </w:tcPr>
          <w:p w14:paraId="4BDC6494" w14:textId="69651D49" w:rsidR="00A74AF7" w:rsidRPr="00461F7A" w:rsidRDefault="00A74AF7" w:rsidP="00DC1D0A">
            <w:pPr>
              <w:pStyle w:val="TableTextLeft"/>
              <w:rPr>
                <w:sz w:val="20"/>
                <w:szCs w:val="22"/>
              </w:rPr>
            </w:pPr>
            <w:r w:rsidRPr="00461F7A">
              <w:rPr>
                <w:sz w:val="20"/>
                <w:szCs w:val="22"/>
              </w:rPr>
              <w:t>DSM GEODATA LIMITED</w:t>
            </w:r>
          </w:p>
        </w:tc>
        <w:tc>
          <w:tcPr>
            <w:tcW w:w="1133" w:type="dxa"/>
          </w:tcPr>
          <w:p w14:paraId="610B5156" w14:textId="079E3E88" w:rsidR="00A74AF7" w:rsidRPr="00461F7A" w:rsidRDefault="00A74AF7" w:rsidP="00DC1D0A">
            <w:pPr>
              <w:pStyle w:val="TableTextCentre"/>
              <w:rPr>
                <w:sz w:val="20"/>
                <w:szCs w:val="22"/>
              </w:rPr>
            </w:pPr>
            <w:r w:rsidRPr="00461F7A">
              <w:rPr>
                <w:sz w:val="20"/>
                <w:szCs w:val="22"/>
              </w:rPr>
              <w:t>No</w:t>
            </w:r>
          </w:p>
        </w:tc>
        <w:tc>
          <w:tcPr>
            <w:tcW w:w="1183" w:type="dxa"/>
          </w:tcPr>
          <w:p w14:paraId="0A3C4CB4" w14:textId="72C1E428" w:rsidR="00A74AF7" w:rsidRPr="00461F7A" w:rsidRDefault="00A74AF7" w:rsidP="00DC1D0A">
            <w:pPr>
              <w:pStyle w:val="TableTextCentre"/>
              <w:rPr>
                <w:sz w:val="20"/>
                <w:szCs w:val="22"/>
              </w:rPr>
            </w:pPr>
            <w:r w:rsidRPr="00461F7A">
              <w:rPr>
                <w:sz w:val="20"/>
                <w:szCs w:val="22"/>
              </w:rPr>
              <w:t>No</w:t>
            </w:r>
          </w:p>
        </w:tc>
        <w:tc>
          <w:tcPr>
            <w:tcW w:w="1163" w:type="dxa"/>
          </w:tcPr>
          <w:p w14:paraId="46573D8D" w14:textId="27EB1673" w:rsidR="00A74AF7" w:rsidRPr="00461F7A" w:rsidRDefault="00A74AF7" w:rsidP="00DC1D0A">
            <w:pPr>
              <w:pStyle w:val="TableTextCentre"/>
              <w:rPr>
                <w:sz w:val="20"/>
                <w:szCs w:val="22"/>
              </w:rPr>
            </w:pPr>
            <w:r w:rsidRPr="00461F7A">
              <w:rPr>
                <w:sz w:val="20"/>
                <w:szCs w:val="22"/>
              </w:rPr>
              <w:t>Yes</w:t>
            </w:r>
          </w:p>
        </w:tc>
      </w:tr>
      <w:tr w:rsidR="00A74AF7" w:rsidRPr="00461F7A" w14:paraId="5A0D3627" w14:textId="77777777" w:rsidTr="00CE6A67">
        <w:trPr>
          <w:cantSplit/>
        </w:trPr>
        <w:tc>
          <w:tcPr>
            <w:tcW w:w="6716" w:type="dxa"/>
          </w:tcPr>
          <w:p w14:paraId="23225A7F" w14:textId="19397418" w:rsidR="00A74AF7" w:rsidRPr="00461F7A" w:rsidRDefault="000D4DE4" w:rsidP="00DC1D0A">
            <w:pPr>
              <w:pStyle w:val="TableTextLeft"/>
              <w:rPr>
                <w:sz w:val="20"/>
                <w:szCs w:val="22"/>
              </w:rPr>
            </w:pPr>
            <w:r w:rsidRPr="00461F7A">
              <w:rPr>
                <w:sz w:val="20"/>
                <w:szCs w:val="22"/>
              </w:rPr>
              <w:t>ERNST &amp; YOUNG</w:t>
            </w:r>
          </w:p>
        </w:tc>
        <w:tc>
          <w:tcPr>
            <w:tcW w:w="1133" w:type="dxa"/>
          </w:tcPr>
          <w:p w14:paraId="77F678EC" w14:textId="22AFD141" w:rsidR="00A74AF7" w:rsidRPr="00461F7A" w:rsidRDefault="000D4DE4" w:rsidP="00DC1D0A">
            <w:pPr>
              <w:pStyle w:val="TableTextCentre"/>
              <w:rPr>
                <w:sz w:val="20"/>
                <w:szCs w:val="22"/>
              </w:rPr>
            </w:pPr>
            <w:r w:rsidRPr="00461F7A">
              <w:rPr>
                <w:sz w:val="20"/>
                <w:szCs w:val="22"/>
              </w:rPr>
              <w:t>No</w:t>
            </w:r>
          </w:p>
        </w:tc>
        <w:tc>
          <w:tcPr>
            <w:tcW w:w="1183" w:type="dxa"/>
          </w:tcPr>
          <w:p w14:paraId="4589FE2E" w14:textId="3FD10477" w:rsidR="00A74AF7" w:rsidRPr="00461F7A" w:rsidRDefault="000D4DE4" w:rsidP="00DC1D0A">
            <w:pPr>
              <w:pStyle w:val="TableTextCentre"/>
              <w:rPr>
                <w:sz w:val="20"/>
                <w:szCs w:val="22"/>
              </w:rPr>
            </w:pPr>
            <w:r w:rsidRPr="00461F7A">
              <w:rPr>
                <w:sz w:val="20"/>
                <w:szCs w:val="22"/>
              </w:rPr>
              <w:t>No</w:t>
            </w:r>
          </w:p>
        </w:tc>
        <w:tc>
          <w:tcPr>
            <w:tcW w:w="1163" w:type="dxa"/>
          </w:tcPr>
          <w:p w14:paraId="59E8FBB5" w14:textId="00CB8D59" w:rsidR="00A74AF7" w:rsidRPr="00461F7A" w:rsidRDefault="000D4DE4" w:rsidP="00DC1D0A">
            <w:pPr>
              <w:pStyle w:val="TableTextCentre"/>
              <w:rPr>
                <w:sz w:val="20"/>
                <w:szCs w:val="22"/>
              </w:rPr>
            </w:pPr>
            <w:r w:rsidRPr="00461F7A">
              <w:rPr>
                <w:sz w:val="20"/>
                <w:szCs w:val="22"/>
              </w:rPr>
              <w:t>Yes</w:t>
            </w:r>
          </w:p>
        </w:tc>
      </w:tr>
      <w:tr w:rsidR="000D4DE4" w:rsidRPr="00461F7A" w14:paraId="33455C75" w14:textId="77777777" w:rsidTr="00CE6A67">
        <w:trPr>
          <w:cantSplit/>
        </w:trPr>
        <w:tc>
          <w:tcPr>
            <w:tcW w:w="6716" w:type="dxa"/>
          </w:tcPr>
          <w:p w14:paraId="6F5CE33D" w14:textId="6F1F3181" w:rsidR="000D4DE4" w:rsidRPr="00461F7A" w:rsidRDefault="00C70FF2" w:rsidP="00DC1D0A">
            <w:pPr>
              <w:pStyle w:val="TableTextLeft"/>
              <w:rPr>
                <w:sz w:val="20"/>
                <w:szCs w:val="22"/>
              </w:rPr>
            </w:pPr>
            <w:r w:rsidRPr="00461F7A">
              <w:rPr>
                <w:sz w:val="20"/>
                <w:szCs w:val="22"/>
              </w:rPr>
              <w:t>FUGRO AUSTRALIA LAND PTY LTD</w:t>
            </w:r>
          </w:p>
        </w:tc>
        <w:tc>
          <w:tcPr>
            <w:tcW w:w="1133" w:type="dxa"/>
          </w:tcPr>
          <w:p w14:paraId="59867C6A" w14:textId="7024D2BD" w:rsidR="000D4DE4" w:rsidRPr="00461F7A" w:rsidRDefault="00C70FF2" w:rsidP="00DC1D0A">
            <w:pPr>
              <w:pStyle w:val="TableTextCentre"/>
              <w:rPr>
                <w:sz w:val="20"/>
                <w:szCs w:val="22"/>
              </w:rPr>
            </w:pPr>
            <w:r w:rsidRPr="00461F7A">
              <w:rPr>
                <w:sz w:val="20"/>
                <w:szCs w:val="22"/>
              </w:rPr>
              <w:t>Yes</w:t>
            </w:r>
          </w:p>
        </w:tc>
        <w:tc>
          <w:tcPr>
            <w:tcW w:w="1183" w:type="dxa"/>
          </w:tcPr>
          <w:p w14:paraId="175FE605" w14:textId="09B8F283" w:rsidR="000D4DE4" w:rsidRPr="00461F7A" w:rsidRDefault="00C70FF2" w:rsidP="00DC1D0A">
            <w:pPr>
              <w:pStyle w:val="TableTextCentre"/>
              <w:rPr>
                <w:sz w:val="20"/>
                <w:szCs w:val="22"/>
              </w:rPr>
            </w:pPr>
            <w:r w:rsidRPr="00461F7A">
              <w:rPr>
                <w:sz w:val="20"/>
                <w:szCs w:val="22"/>
              </w:rPr>
              <w:t>Yes</w:t>
            </w:r>
          </w:p>
        </w:tc>
        <w:tc>
          <w:tcPr>
            <w:tcW w:w="1163" w:type="dxa"/>
          </w:tcPr>
          <w:p w14:paraId="55081CCA" w14:textId="03395171" w:rsidR="000D4DE4" w:rsidRPr="00461F7A" w:rsidRDefault="00C70FF2" w:rsidP="00DC1D0A">
            <w:pPr>
              <w:pStyle w:val="TableTextCentre"/>
              <w:rPr>
                <w:sz w:val="20"/>
                <w:szCs w:val="22"/>
              </w:rPr>
            </w:pPr>
            <w:r w:rsidRPr="00461F7A">
              <w:rPr>
                <w:sz w:val="20"/>
                <w:szCs w:val="22"/>
              </w:rPr>
              <w:t>Yes</w:t>
            </w:r>
          </w:p>
        </w:tc>
      </w:tr>
      <w:tr w:rsidR="00C70FF2" w:rsidRPr="00461F7A" w14:paraId="7777A27D" w14:textId="77777777" w:rsidTr="00CE6A67">
        <w:trPr>
          <w:cantSplit/>
        </w:trPr>
        <w:tc>
          <w:tcPr>
            <w:tcW w:w="6716" w:type="dxa"/>
          </w:tcPr>
          <w:p w14:paraId="05DED7AF" w14:textId="05DC17D1" w:rsidR="00C70FF2" w:rsidRPr="00461F7A" w:rsidRDefault="00C70FF2" w:rsidP="00DC1D0A">
            <w:pPr>
              <w:pStyle w:val="TableTextLeft"/>
              <w:rPr>
                <w:sz w:val="20"/>
                <w:szCs w:val="22"/>
              </w:rPr>
            </w:pPr>
            <w:r w:rsidRPr="00461F7A">
              <w:rPr>
                <w:sz w:val="20"/>
                <w:szCs w:val="22"/>
              </w:rPr>
              <w:t>GEOIMAGE PTY LTD</w:t>
            </w:r>
          </w:p>
        </w:tc>
        <w:tc>
          <w:tcPr>
            <w:tcW w:w="1133" w:type="dxa"/>
          </w:tcPr>
          <w:p w14:paraId="5104F8C4" w14:textId="6A167BFC" w:rsidR="00C70FF2" w:rsidRPr="00461F7A" w:rsidRDefault="00C70FF2" w:rsidP="00DC1D0A">
            <w:pPr>
              <w:pStyle w:val="TableTextCentre"/>
              <w:rPr>
                <w:sz w:val="20"/>
                <w:szCs w:val="22"/>
              </w:rPr>
            </w:pPr>
            <w:r w:rsidRPr="00461F7A">
              <w:rPr>
                <w:sz w:val="20"/>
                <w:szCs w:val="22"/>
              </w:rPr>
              <w:t>Yes</w:t>
            </w:r>
          </w:p>
        </w:tc>
        <w:tc>
          <w:tcPr>
            <w:tcW w:w="1183" w:type="dxa"/>
          </w:tcPr>
          <w:p w14:paraId="46C846C7" w14:textId="3DF6D8E7" w:rsidR="00C70FF2" w:rsidRPr="00461F7A" w:rsidRDefault="00C70FF2" w:rsidP="00DC1D0A">
            <w:pPr>
              <w:pStyle w:val="TableTextCentre"/>
              <w:rPr>
                <w:sz w:val="20"/>
                <w:szCs w:val="22"/>
              </w:rPr>
            </w:pPr>
            <w:r w:rsidRPr="00461F7A">
              <w:rPr>
                <w:sz w:val="20"/>
                <w:szCs w:val="22"/>
              </w:rPr>
              <w:t>Yes</w:t>
            </w:r>
          </w:p>
        </w:tc>
        <w:tc>
          <w:tcPr>
            <w:tcW w:w="1163" w:type="dxa"/>
          </w:tcPr>
          <w:p w14:paraId="0C501664" w14:textId="0DA5A0FD" w:rsidR="00C70FF2" w:rsidRPr="00461F7A" w:rsidRDefault="00C70FF2" w:rsidP="00DC1D0A">
            <w:pPr>
              <w:pStyle w:val="TableTextCentre"/>
              <w:rPr>
                <w:sz w:val="20"/>
                <w:szCs w:val="22"/>
              </w:rPr>
            </w:pPr>
            <w:r w:rsidRPr="00461F7A">
              <w:rPr>
                <w:sz w:val="20"/>
                <w:szCs w:val="22"/>
              </w:rPr>
              <w:t>Yes</w:t>
            </w:r>
          </w:p>
        </w:tc>
      </w:tr>
      <w:tr w:rsidR="008A104F" w:rsidRPr="00461F7A" w14:paraId="385472DD" w14:textId="77777777" w:rsidTr="00CE6A67">
        <w:trPr>
          <w:cantSplit/>
        </w:trPr>
        <w:tc>
          <w:tcPr>
            <w:tcW w:w="6716" w:type="dxa"/>
          </w:tcPr>
          <w:p w14:paraId="12420B35" w14:textId="62B34A99" w:rsidR="008A104F" w:rsidRPr="00461F7A" w:rsidRDefault="008A104F" w:rsidP="00DC1D0A">
            <w:pPr>
              <w:pStyle w:val="TableTextLeft"/>
              <w:rPr>
                <w:sz w:val="20"/>
                <w:szCs w:val="22"/>
              </w:rPr>
            </w:pPr>
            <w:r w:rsidRPr="00461F7A">
              <w:rPr>
                <w:sz w:val="20"/>
                <w:szCs w:val="22"/>
              </w:rPr>
              <w:t>GEOPLEX PTY LTD</w:t>
            </w:r>
          </w:p>
        </w:tc>
        <w:tc>
          <w:tcPr>
            <w:tcW w:w="1133" w:type="dxa"/>
          </w:tcPr>
          <w:p w14:paraId="0AB4B438" w14:textId="7486AEEC" w:rsidR="008A104F" w:rsidRPr="00461F7A" w:rsidRDefault="00411099" w:rsidP="00DC1D0A">
            <w:pPr>
              <w:pStyle w:val="TableTextCentre"/>
              <w:rPr>
                <w:sz w:val="20"/>
                <w:szCs w:val="22"/>
              </w:rPr>
            </w:pPr>
            <w:r w:rsidRPr="00461F7A">
              <w:rPr>
                <w:sz w:val="20"/>
                <w:szCs w:val="22"/>
              </w:rPr>
              <w:t>Yes</w:t>
            </w:r>
          </w:p>
        </w:tc>
        <w:tc>
          <w:tcPr>
            <w:tcW w:w="1183" w:type="dxa"/>
          </w:tcPr>
          <w:p w14:paraId="51727227" w14:textId="1BE4C86B" w:rsidR="008A104F" w:rsidRPr="00461F7A" w:rsidRDefault="00411099" w:rsidP="00DC1D0A">
            <w:pPr>
              <w:pStyle w:val="TableTextCentre"/>
              <w:rPr>
                <w:sz w:val="20"/>
                <w:szCs w:val="22"/>
              </w:rPr>
            </w:pPr>
            <w:r w:rsidRPr="00461F7A">
              <w:rPr>
                <w:sz w:val="20"/>
                <w:szCs w:val="22"/>
              </w:rPr>
              <w:t>No</w:t>
            </w:r>
          </w:p>
        </w:tc>
        <w:tc>
          <w:tcPr>
            <w:tcW w:w="1163" w:type="dxa"/>
          </w:tcPr>
          <w:p w14:paraId="2E9229A5" w14:textId="5EEB1C09" w:rsidR="008A104F" w:rsidRPr="00461F7A" w:rsidRDefault="00411099" w:rsidP="00DC1D0A">
            <w:pPr>
              <w:pStyle w:val="TableTextCentre"/>
              <w:rPr>
                <w:sz w:val="20"/>
                <w:szCs w:val="22"/>
              </w:rPr>
            </w:pPr>
            <w:r w:rsidRPr="00461F7A">
              <w:rPr>
                <w:sz w:val="20"/>
                <w:szCs w:val="22"/>
              </w:rPr>
              <w:t>Yes</w:t>
            </w:r>
          </w:p>
        </w:tc>
      </w:tr>
      <w:tr w:rsidR="00070206" w:rsidRPr="00461F7A" w14:paraId="39FDED92" w14:textId="77777777" w:rsidTr="00CE6A67">
        <w:trPr>
          <w:cantSplit/>
        </w:trPr>
        <w:tc>
          <w:tcPr>
            <w:tcW w:w="6716" w:type="dxa"/>
          </w:tcPr>
          <w:p w14:paraId="7C64664D" w14:textId="01070568" w:rsidR="00070206" w:rsidRPr="00461F7A" w:rsidRDefault="00912354" w:rsidP="00DC1D0A">
            <w:pPr>
              <w:pStyle w:val="TableTextLeft"/>
              <w:rPr>
                <w:sz w:val="20"/>
                <w:szCs w:val="22"/>
              </w:rPr>
            </w:pPr>
            <w:r w:rsidRPr="00461F7A">
              <w:rPr>
                <w:sz w:val="20"/>
                <w:szCs w:val="22"/>
              </w:rPr>
              <w:t>GHD PTY LTD</w:t>
            </w:r>
          </w:p>
        </w:tc>
        <w:tc>
          <w:tcPr>
            <w:tcW w:w="1133" w:type="dxa"/>
          </w:tcPr>
          <w:p w14:paraId="32B580E0" w14:textId="5E63035A" w:rsidR="00070206" w:rsidRPr="00461F7A" w:rsidRDefault="00912354" w:rsidP="00DC1D0A">
            <w:pPr>
              <w:pStyle w:val="TableTextCentre"/>
              <w:rPr>
                <w:sz w:val="20"/>
                <w:szCs w:val="22"/>
              </w:rPr>
            </w:pPr>
            <w:r w:rsidRPr="00461F7A">
              <w:rPr>
                <w:sz w:val="20"/>
                <w:szCs w:val="22"/>
              </w:rPr>
              <w:t>No</w:t>
            </w:r>
          </w:p>
        </w:tc>
        <w:tc>
          <w:tcPr>
            <w:tcW w:w="1183" w:type="dxa"/>
          </w:tcPr>
          <w:p w14:paraId="781DD03D" w14:textId="515902AE" w:rsidR="00070206" w:rsidRPr="00461F7A" w:rsidRDefault="00912354" w:rsidP="00DC1D0A">
            <w:pPr>
              <w:pStyle w:val="TableTextCentre"/>
              <w:rPr>
                <w:sz w:val="20"/>
                <w:szCs w:val="22"/>
              </w:rPr>
            </w:pPr>
            <w:r w:rsidRPr="00461F7A">
              <w:rPr>
                <w:sz w:val="20"/>
                <w:szCs w:val="22"/>
              </w:rPr>
              <w:t>No</w:t>
            </w:r>
          </w:p>
        </w:tc>
        <w:tc>
          <w:tcPr>
            <w:tcW w:w="1163" w:type="dxa"/>
          </w:tcPr>
          <w:p w14:paraId="2ACA9D36" w14:textId="4217115B" w:rsidR="00070206" w:rsidRPr="00461F7A" w:rsidRDefault="00912354" w:rsidP="00DC1D0A">
            <w:pPr>
              <w:pStyle w:val="TableTextCentre"/>
              <w:rPr>
                <w:sz w:val="20"/>
                <w:szCs w:val="22"/>
              </w:rPr>
            </w:pPr>
            <w:r w:rsidRPr="00461F7A">
              <w:rPr>
                <w:sz w:val="20"/>
                <w:szCs w:val="22"/>
              </w:rPr>
              <w:t>Yes</w:t>
            </w:r>
          </w:p>
        </w:tc>
      </w:tr>
      <w:tr w:rsidR="00912354" w:rsidRPr="00461F7A" w14:paraId="64BA7912" w14:textId="77777777" w:rsidTr="00CE6A67">
        <w:trPr>
          <w:cantSplit/>
        </w:trPr>
        <w:tc>
          <w:tcPr>
            <w:tcW w:w="6716" w:type="dxa"/>
          </w:tcPr>
          <w:p w14:paraId="3FC8A093" w14:textId="04BA8A84" w:rsidR="00912354" w:rsidRPr="00461F7A" w:rsidRDefault="00912354" w:rsidP="00B61625">
            <w:pPr>
              <w:pStyle w:val="TableTextLeft"/>
              <w:rPr>
                <w:sz w:val="20"/>
                <w:szCs w:val="22"/>
              </w:rPr>
            </w:pPr>
            <w:r w:rsidRPr="00461F7A">
              <w:rPr>
                <w:sz w:val="20"/>
                <w:szCs w:val="22"/>
              </w:rPr>
              <w:t>IIC TECHNOLOGIES PTY LIMITED</w:t>
            </w:r>
          </w:p>
        </w:tc>
        <w:tc>
          <w:tcPr>
            <w:tcW w:w="1133" w:type="dxa"/>
          </w:tcPr>
          <w:p w14:paraId="0EC4F81A" w14:textId="2EB0EF96" w:rsidR="00912354" w:rsidRPr="00461F7A" w:rsidRDefault="00912354" w:rsidP="00B61625">
            <w:pPr>
              <w:pStyle w:val="TableTextCentre"/>
              <w:rPr>
                <w:sz w:val="20"/>
                <w:szCs w:val="22"/>
              </w:rPr>
            </w:pPr>
            <w:r w:rsidRPr="00461F7A">
              <w:rPr>
                <w:sz w:val="20"/>
                <w:szCs w:val="22"/>
              </w:rPr>
              <w:t>No</w:t>
            </w:r>
          </w:p>
        </w:tc>
        <w:tc>
          <w:tcPr>
            <w:tcW w:w="1183" w:type="dxa"/>
          </w:tcPr>
          <w:p w14:paraId="356EC8F9" w14:textId="4F97BB9F" w:rsidR="00912354" w:rsidRPr="00461F7A" w:rsidRDefault="00912354" w:rsidP="00B61625">
            <w:pPr>
              <w:pStyle w:val="TableTextCentre"/>
              <w:rPr>
                <w:sz w:val="20"/>
                <w:szCs w:val="22"/>
              </w:rPr>
            </w:pPr>
            <w:r w:rsidRPr="00461F7A">
              <w:rPr>
                <w:sz w:val="20"/>
                <w:szCs w:val="22"/>
              </w:rPr>
              <w:t>No</w:t>
            </w:r>
          </w:p>
        </w:tc>
        <w:tc>
          <w:tcPr>
            <w:tcW w:w="1163" w:type="dxa"/>
          </w:tcPr>
          <w:p w14:paraId="7620D5E4" w14:textId="5D7E2830" w:rsidR="00912354" w:rsidRPr="00461F7A" w:rsidRDefault="00912354" w:rsidP="00B61625">
            <w:pPr>
              <w:pStyle w:val="TableTextCentre"/>
              <w:rPr>
                <w:sz w:val="20"/>
                <w:szCs w:val="22"/>
              </w:rPr>
            </w:pPr>
            <w:r w:rsidRPr="00461F7A">
              <w:rPr>
                <w:sz w:val="20"/>
                <w:szCs w:val="22"/>
              </w:rPr>
              <w:t>Yes</w:t>
            </w:r>
          </w:p>
        </w:tc>
      </w:tr>
      <w:tr w:rsidR="00912354" w:rsidRPr="00461F7A" w14:paraId="758B840D" w14:textId="77777777" w:rsidTr="00CE6A67">
        <w:trPr>
          <w:cantSplit/>
        </w:trPr>
        <w:tc>
          <w:tcPr>
            <w:tcW w:w="6716" w:type="dxa"/>
          </w:tcPr>
          <w:p w14:paraId="3BCE8AE3" w14:textId="484FFEA8" w:rsidR="00912354" w:rsidRPr="00461F7A" w:rsidRDefault="004373A0" w:rsidP="00B61625">
            <w:pPr>
              <w:pStyle w:val="TableTextLeft"/>
              <w:rPr>
                <w:sz w:val="20"/>
                <w:szCs w:val="22"/>
              </w:rPr>
            </w:pPr>
            <w:r w:rsidRPr="00461F7A">
              <w:rPr>
                <w:sz w:val="20"/>
                <w:szCs w:val="22"/>
              </w:rPr>
              <w:t>JACOBS GROUP (AUSTRALIA) PTY LTD</w:t>
            </w:r>
          </w:p>
        </w:tc>
        <w:tc>
          <w:tcPr>
            <w:tcW w:w="1133" w:type="dxa"/>
          </w:tcPr>
          <w:p w14:paraId="7DB2F716" w14:textId="7225F07A" w:rsidR="00912354" w:rsidRPr="00461F7A" w:rsidRDefault="004373A0" w:rsidP="00B61625">
            <w:pPr>
              <w:pStyle w:val="TableTextCentre"/>
              <w:rPr>
                <w:sz w:val="20"/>
                <w:szCs w:val="22"/>
              </w:rPr>
            </w:pPr>
            <w:r w:rsidRPr="00461F7A">
              <w:rPr>
                <w:sz w:val="20"/>
                <w:szCs w:val="22"/>
              </w:rPr>
              <w:t>No</w:t>
            </w:r>
          </w:p>
        </w:tc>
        <w:tc>
          <w:tcPr>
            <w:tcW w:w="1183" w:type="dxa"/>
          </w:tcPr>
          <w:p w14:paraId="55BDF1EA" w14:textId="5B81DDBB" w:rsidR="00912354" w:rsidRPr="00461F7A" w:rsidRDefault="004373A0" w:rsidP="00B61625">
            <w:pPr>
              <w:pStyle w:val="TableTextCentre"/>
              <w:rPr>
                <w:sz w:val="20"/>
                <w:szCs w:val="22"/>
              </w:rPr>
            </w:pPr>
            <w:r w:rsidRPr="00461F7A">
              <w:rPr>
                <w:sz w:val="20"/>
                <w:szCs w:val="22"/>
              </w:rPr>
              <w:t>Yes</w:t>
            </w:r>
          </w:p>
        </w:tc>
        <w:tc>
          <w:tcPr>
            <w:tcW w:w="1163" w:type="dxa"/>
          </w:tcPr>
          <w:p w14:paraId="72F67FA3" w14:textId="50A8DA37" w:rsidR="00912354" w:rsidRPr="00461F7A" w:rsidRDefault="004373A0" w:rsidP="00B61625">
            <w:pPr>
              <w:pStyle w:val="TableTextCentre"/>
              <w:rPr>
                <w:sz w:val="20"/>
                <w:szCs w:val="22"/>
              </w:rPr>
            </w:pPr>
            <w:r w:rsidRPr="00461F7A">
              <w:rPr>
                <w:sz w:val="20"/>
                <w:szCs w:val="22"/>
              </w:rPr>
              <w:t>Yes</w:t>
            </w:r>
          </w:p>
        </w:tc>
      </w:tr>
      <w:tr w:rsidR="004373A0" w:rsidRPr="00461F7A" w14:paraId="09303C81" w14:textId="77777777" w:rsidTr="00CE6A67">
        <w:trPr>
          <w:cantSplit/>
        </w:trPr>
        <w:tc>
          <w:tcPr>
            <w:tcW w:w="6716" w:type="dxa"/>
          </w:tcPr>
          <w:p w14:paraId="20075364" w14:textId="773619B0" w:rsidR="004373A0" w:rsidRPr="00461F7A" w:rsidRDefault="004373A0" w:rsidP="00B61625">
            <w:pPr>
              <w:pStyle w:val="TableTextLeft"/>
              <w:rPr>
                <w:sz w:val="20"/>
                <w:szCs w:val="22"/>
              </w:rPr>
            </w:pPr>
            <w:r w:rsidRPr="00461F7A">
              <w:rPr>
                <w:sz w:val="20"/>
                <w:szCs w:val="22"/>
              </w:rPr>
              <w:t>KABLAMO PTY LTD</w:t>
            </w:r>
          </w:p>
        </w:tc>
        <w:tc>
          <w:tcPr>
            <w:tcW w:w="1133" w:type="dxa"/>
          </w:tcPr>
          <w:p w14:paraId="5416F3F3" w14:textId="0180588D" w:rsidR="004373A0" w:rsidRPr="00461F7A" w:rsidRDefault="004373A0" w:rsidP="00B61625">
            <w:pPr>
              <w:pStyle w:val="TableTextCentre"/>
              <w:rPr>
                <w:sz w:val="20"/>
                <w:szCs w:val="22"/>
              </w:rPr>
            </w:pPr>
            <w:r w:rsidRPr="00461F7A">
              <w:rPr>
                <w:sz w:val="20"/>
                <w:szCs w:val="22"/>
              </w:rPr>
              <w:t>No</w:t>
            </w:r>
          </w:p>
        </w:tc>
        <w:tc>
          <w:tcPr>
            <w:tcW w:w="1183" w:type="dxa"/>
          </w:tcPr>
          <w:p w14:paraId="0F999C34" w14:textId="1205C7F2" w:rsidR="004373A0" w:rsidRPr="00461F7A" w:rsidRDefault="004373A0" w:rsidP="00B61625">
            <w:pPr>
              <w:pStyle w:val="TableTextCentre"/>
              <w:rPr>
                <w:sz w:val="20"/>
                <w:szCs w:val="22"/>
              </w:rPr>
            </w:pPr>
            <w:r w:rsidRPr="00461F7A">
              <w:rPr>
                <w:sz w:val="20"/>
                <w:szCs w:val="22"/>
              </w:rPr>
              <w:t>No</w:t>
            </w:r>
          </w:p>
        </w:tc>
        <w:tc>
          <w:tcPr>
            <w:tcW w:w="1163" w:type="dxa"/>
          </w:tcPr>
          <w:p w14:paraId="130A3216" w14:textId="3BE1D364" w:rsidR="004373A0" w:rsidRPr="00461F7A" w:rsidRDefault="004373A0" w:rsidP="00B61625">
            <w:pPr>
              <w:pStyle w:val="TableTextCentre"/>
              <w:rPr>
                <w:sz w:val="20"/>
                <w:szCs w:val="22"/>
              </w:rPr>
            </w:pPr>
            <w:r w:rsidRPr="00461F7A">
              <w:rPr>
                <w:sz w:val="20"/>
                <w:szCs w:val="22"/>
              </w:rPr>
              <w:t>Yes</w:t>
            </w:r>
          </w:p>
        </w:tc>
      </w:tr>
      <w:tr w:rsidR="0011015E" w:rsidRPr="00461F7A" w14:paraId="6B51035A" w14:textId="77777777" w:rsidTr="00CE6A67">
        <w:trPr>
          <w:cantSplit/>
        </w:trPr>
        <w:tc>
          <w:tcPr>
            <w:tcW w:w="6716" w:type="dxa"/>
          </w:tcPr>
          <w:p w14:paraId="1127BF30" w14:textId="1B830D23" w:rsidR="0011015E" w:rsidRPr="00461F7A" w:rsidRDefault="0011015E" w:rsidP="00B61625">
            <w:pPr>
              <w:pStyle w:val="TableTextLeft"/>
              <w:rPr>
                <w:sz w:val="20"/>
                <w:szCs w:val="22"/>
              </w:rPr>
            </w:pPr>
            <w:r w:rsidRPr="00461F7A">
              <w:rPr>
                <w:sz w:val="20"/>
                <w:szCs w:val="22"/>
              </w:rPr>
              <w:t>LANDAIR SURVEYS</w:t>
            </w:r>
          </w:p>
        </w:tc>
        <w:tc>
          <w:tcPr>
            <w:tcW w:w="1133" w:type="dxa"/>
          </w:tcPr>
          <w:p w14:paraId="3CDE4212" w14:textId="2ECCD439" w:rsidR="0011015E" w:rsidRPr="00461F7A" w:rsidRDefault="0011015E" w:rsidP="00B61625">
            <w:pPr>
              <w:pStyle w:val="TableTextCentre"/>
              <w:rPr>
                <w:sz w:val="20"/>
                <w:szCs w:val="22"/>
              </w:rPr>
            </w:pPr>
            <w:r w:rsidRPr="00461F7A">
              <w:rPr>
                <w:sz w:val="20"/>
                <w:szCs w:val="22"/>
              </w:rPr>
              <w:t>Yes</w:t>
            </w:r>
          </w:p>
        </w:tc>
        <w:tc>
          <w:tcPr>
            <w:tcW w:w="1183" w:type="dxa"/>
          </w:tcPr>
          <w:p w14:paraId="359977C5" w14:textId="514D561E" w:rsidR="0011015E" w:rsidRPr="00461F7A" w:rsidRDefault="0011015E" w:rsidP="00B61625">
            <w:pPr>
              <w:pStyle w:val="TableTextCentre"/>
              <w:rPr>
                <w:sz w:val="20"/>
                <w:szCs w:val="22"/>
              </w:rPr>
            </w:pPr>
            <w:r w:rsidRPr="00461F7A">
              <w:rPr>
                <w:sz w:val="20"/>
                <w:szCs w:val="22"/>
              </w:rPr>
              <w:t>Yes</w:t>
            </w:r>
          </w:p>
        </w:tc>
        <w:tc>
          <w:tcPr>
            <w:tcW w:w="1163" w:type="dxa"/>
          </w:tcPr>
          <w:p w14:paraId="5B948221" w14:textId="43F5944B" w:rsidR="0011015E" w:rsidRPr="00461F7A" w:rsidRDefault="0011015E" w:rsidP="00B61625">
            <w:pPr>
              <w:pStyle w:val="TableTextCentre"/>
              <w:rPr>
                <w:sz w:val="20"/>
                <w:szCs w:val="22"/>
              </w:rPr>
            </w:pPr>
            <w:r w:rsidRPr="00461F7A">
              <w:rPr>
                <w:sz w:val="20"/>
                <w:szCs w:val="22"/>
              </w:rPr>
              <w:t>Yes</w:t>
            </w:r>
          </w:p>
        </w:tc>
      </w:tr>
      <w:tr w:rsidR="0011015E" w:rsidRPr="00461F7A" w14:paraId="7A53A69B" w14:textId="77777777" w:rsidTr="00CE6A67">
        <w:trPr>
          <w:cantSplit/>
        </w:trPr>
        <w:tc>
          <w:tcPr>
            <w:tcW w:w="6716" w:type="dxa"/>
          </w:tcPr>
          <w:p w14:paraId="5174CE12" w14:textId="2AD769A3" w:rsidR="0011015E" w:rsidRPr="00461F7A" w:rsidRDefault="0011015E" w:rsidP="00B61625">
            <w:pPr>
              <w:pStyle w:val="TableTextLeft"/>
              <w:rPr>
                <w:sz w:val="20"/>
                <w:szCs w:val="22"/>
              </w:rPr>
            </w:pPr>
            <w:r w:rsidRPr="00461F7A">
              <w:rPr>
                <w:sz w:val="20"/>
                <w:szCs w:val="22"/>
              </w:rPr>
              <w:t>LEONARDO AUSTRALIA PTY LTD</w:t>
            </w:r>
          </w:p>
        </w:tc>
        <w:tc>
          <w:tcPr>
            <w:tcW w:w="1133" w:type="dxa"/>
          </w:tcPr>
          <w:p w14:paraId="09126AEC" w14:textId="266EDA7D" w:rsidR="0011015E" w:rsidRPr="00461F7A" w:rsidRDefault="0011015E" w:rsidP="00B61625">
            <w:pPr>
              <w:pStyle w:val="TableTextCentre"/>
              <w:rPr>
                <w:sz w:val="20"/>
                <w:szCs w:val="22"/>
              </w:rPr>
            </w:pPr>
            <w:r w:rsidRPr="00461F7A">
              <w:rPr>
                <w:sz w:val="20"/>
                <w:szCs w:val="22"/>
              </w:rPr>
              <w:t>Yes</w:t>
            </w:r>
          </w:p>
        </w:tc>
        <w:tc>
          <w:tcPr>
            <w:tcW w:w="1183" w:type="dxa"/>
          </w:tcPr>
          <w:p w14:paraId="229CA62B" w14:textId="39FFC5E6" w:rsidR="0011015E" w:rsidRPr="00461F7A" w:rsidRDefault="0011015E" w:rsidP="00B61625">
            <w:pPr>
              <w:pStyle w:val="TableTextCentre"/>
              <w:rPr>
                <w:sz w:val="20"/>
                <w:szCs w:val="22"/>
              </w:rPr>
            </w:pPr>
            <w:r w:rsidRPr="00461F7A">
              <w:rPr>
                <w:sz w:val="20"/>
                <w:szCs w:val="22"/>
              </w:rPr>
              <w:t>No</w:t>
            </w:r>
          </w:p>
        </w:tc>
        <w:tc>
          <w:tcPr>
            <w:tcW w:w="1163" w:type="dxa"/>
          </w:tcPr>
          <w:p w14:paraId="6E9F8F91" w14:textId="0A5D1022" w:rsidR="0011015E" w:rsidRPr="00461F7A" w:rsidRDefault="0011015E" w:rsidP="00B61625">
            <w:pPr>
              <w:pStyle w:val="TableTextCentre"/>
              <w:rPr>
                <w:sz w:val="20"/>
                <w:szCs w:val="22"/>
              </w:rPr>
            </w:pPr>
            <w:r w:rsidRPr="00461F7A">
              <w:rPr>
                <w:sz w:val="20"/>
                <w:szCs w:val="22"/>
              </w:rPr>
              <w:t>Yes</w:t>
            </w:r>
          </w:p>
        </w:tc>
      </w:tr>
      <w:tr w:rsidR="0011015E" w:rsidRPr="00461F7A" w14:paraId="00E56A16" w14:textId="77777777" w:rsidTr="00CE6A67">
        <w:trPr>
          <w:cantSplit/>
        </w:trPr>
        <w:tc>
          <w:tcPr>
            <w:tcW w:w="6716" w:type="dxa"/>
          </w:tcPr>
          <w:p w14:paraId="37E4894F" w14:textId="26A7FD10" w:rsidR="0011015E" w:rsidRPr="00461F7A" w:rsidRDefault="0011015E" w:rsidP="00B61625">
            <w:pPr>
              <w:pStyle w:val="TableTextLeft"/>
              <w:rPr>
                <w:sz w:val="20"/>
                <w:szCs w:val="22"/>
              </w:rPr>
            </w:pPr>
            <w:r w:rsidRPr="00461F7A">
              <w:rPr>
                <w:sz w:val="20"/>
                <w:szCs w:val="22"/>
              </w:rPr>
              <w:t>LOTSEARCH PTY LTD</w:t>
            </w:r>
          </w:p>
        </w:tc>
        <w:tc>
          <w:tcPr>
            <w:tcW w:w="1133" w:type="dxa"/>
          </w:tcPr>
          <w:p w14:paraId="55747683" w14:textId="6EB6789B" w:rsidR="0011015E" w:rsidRPr="00461F7A" w:rsidRDefault="0011015E" w:rsidP="00B61625">
            <w:pPr>
              <w:pStyle w:val="TableTextCentre"/>
              <w:rPr>
                <w:sz w:val="20"/>
                <w:szCs w:val="22"/>
              </w:rPr>
            </w:pPr>
            <w:r w:rsidRPr="00461F7A">
              <w:rPr>
                <w:sz w:val="20"/>
                <w:szCs w:val="22"/>
              </w:rPr>
              <w:t>Yes</w:t>
            </w:r>
          </w:p>
        </w:tc>
        <w:tc>
          <w:tcPr>
            <w:tcW w:w="1183" w:type="dxa"/>
          </w:tcPr>
          <w:p w14:paraId="6FF35F1F" w14:textId="7FF34919" w:rsidR="0011015E" w:rsidRPr="00461F7A" w:rsidRDefault="0011015E" w:rsidP="00B61625">
            <w:pPr>
              <w:pStyle w:val="TableTextCentre"/>
              <w:rPr>
                <w:sz w:val="20"/>
                <w:szCs w:val="22"/>
              </w:rPr>
            </w:pPr>
            <w:r w:rsidRPr="00461F7A">
              <w:rPr>
                <w:sz w:val="20"/>
                <w:szCs w:val="22"/>
              </w:rPr>
              <w:t>No</w:t>
            </w:r>
          </w:p>
        </w:tc>
        <w:tc>
          <w:tcPr>
            <w:tcW w:w="1163" w:type="dxa"/>
          </w:tcPr>
          <w:p w14:paraId="669518CD" w14:textId="7E686E4C" w:rsidR="0011015E" w:rsidRPr="00461F7A" w:rsidRDefault="0011015E" w:rsidP="00B61625">
            <w:pPr>
              <w:pStyle w:val="TableTextCentre"/>
              <w:rPr>
                <w:sz w:val="20"/>
                <w:szCs w:val="22"/>
              </w:rPr>
            </w:pPr>
            <w:r w:rsidRPr="00461F7A">
              <w:rPr>
                <w:sz w:val="20"/>
                <w:szCs w:val="22"/>
              </w:rPr>
              <w:t>Yes</w:t>
            </w:r>
          </w:p>
        </w:tc>
      </w:tr>
      <w:tr w:rsidR="001D2EFA" w:rsidRPr="00461F7A" w14:paraId="19E54AAB" w14:textId="77777777" w:rsidTr="00CE6A67">
        <w:trPr>
          <w:cantSplit/>
        </w:trPr>
        <w:tc>
          <w:tcPr>
            <w:tcW w:w="6716" w:type="dxa"/>
          </w:tcPr>
          <w:p w14:paraId="1061B279" w14:textId="46DD4913" w:rsidR="001D2EFA" w:rsidRPr="00461F7A" w:rsidRDefault="001D2EFA" w:rsidP="00B61625">
            <w:pPr>
              <w:pStyle w:val="TableTextLeft"/>
              <w:rPr>
                <w:sz w:val="20"/>
                <w:szCs w:val="22"/>
              </w:rPr>
            </w:pPr>
            <w:r w:rsidRPr="00461F7A">
              <w:rPr>
                <w:sz w:val="20"/>
                <w:szCs w:val="22"/>
              </w:rPr>
              <w:t>MAXAR INTELLIGENCE INC.</w:t>
            </w:r>
          </w:p>
        </w:tc>
        <w:tc>
          <w:tcPr>
            <w:tcW w:w="1133" w:type="dxa"/>
          </w:tcPr>
          <w:p w14:paraId="0F087745" w14:textId="51D2E18D" w:rsidR="001D2EFA" w:rsidRPr="00461F7A" w:rsidRDefault="001D2EFA" w:rsidP="00B61625">
            <w:pPr>
              <w:pStyle w:val="TableTextCentre"/>
              <w:rPr>
                <w:sz w:val="20"/>
                <w:szCs w:val="22"/>
              </w:rPr>
            </w:pPr>
            <w:r w:rsidRPr="00461F7A">
              <w:rPr>
                <w:sz w:val="20"/>
                <w:szCs w:val="22"/>
              </w:rPr>
              <w:t>Yes</w:t>
            </w:r>
          </w:p>
        </w:tc>
        <w:tc>
          <w:tcPr>
            <w:tcW w:w="1183" w:type="dxa"/>
          </w:tcPr>
          <w:p w14:paraId="52D44517" w14:textId="2ADF00E3" w:rsidR="001D2EFA" w:rsidRPr="00461F7A" w:rsidRDefault="001D2EFA" w:rsidP="00B61625">
            <w:pPr>
              <w:pStyle w:val="TableTextCentre"/>
              <w:rPr>
                <w:sz w:val="20"/>
                <w:szCs w:val="22"/>
              </w:rPr>
            </w:pPr>
            <w:r w:rsidRPr="00461F7A">
              <w:rPr>
                <w:sz w:val="20"/>
                <w:szCs w:val="22"/>
              </w:rPr>
              <w:t>Yes</w:t>
            </w:r>
          </w:p>
        </w:tc>
        <w:tc>
          <w:tcPr>
            <w:tcW w:w="1163" w:type="dxa"/>
          </w:tcPr>
          <w:p w14:paraId="346B77F2" w14:textId="1556F654" w:rsidR="001D2EFA" w:rsidRPr="00461F7A" w:rsidRDefault="001D2EFA" w:rsidP="00B61625">
            <w:pPr>
              <w:pStyle w:val="TableTextCentre"/>
              <w:rPr>
                <w:sz w:val="20"/>
                <w:szCs w:val="22"/>
              </w:rPr>
            </w:pPr>
            <w:r w:rsidRPr="00461F7A">
              <w:rPr>
                <w:sz w:val="20"/>
                <w:szCs w:val="22"/>
              </w:rPr>
              <w:t>Yes</w:t>
            </w:r>
          </w:p>
        </w:tc>
      </w:tr>
      <w:tr w:rsidR="001D2EFA" w:rsidRPr="00461F7A" w14:paraId="133A6AC6" w14:textId="77777777" w:rsidTr="00CE6A67">
        <w:trPr>
          <w:cantSplit/>
        </w:trPr>
        <w:tc>
          <w:tcPr>
            <w:tcW w:w="6716" w:type="dxa"/>
          </w:tcPr>
          <w:p w14:paraId="28D535A5" w14:textId="0E5C4C09" w:rsidR="001D2EFA" w:rsidRPr="00461F7A" w:rsidRDefault="001D2EFA" w:rsidP="00B61625">
            <w:pPr>
              <w:pStyle w:val="TableTextLeft"/>
              <w:rPr>
                <w:sz w:val="20"/>
                <w:szCs w:val="22"/>
              </w:rPr>
            </w:pPr>
            <w:r w:rsidRPr="00461F7A">
              <w:rPr>
                <w:sz w:val="20"/>
                <w:szCs w:val="22"/>
              </w:rPr>
              <w:t>MCMULLEN NOLAN GROUP PTY LTD</w:t>
            </w:r>
          </w:p>
        </w:tc>
        <w:tc>
          <w:tcPr>
            <w:tcW w:w="1133" w:type="dxa"/>
          </w:tcPr>
          <w:p w14:paraId="1677CBA4" w14:textId="3039607A" w:rsidR="001D2EFA" w:rsidRPr="00461F7A" w:rsidRDefault="001D2EFA" w:rsidP="00B61625">
            <w:pPr>
              <w:pStyle w:val="TableTextCentre"/>
              <w:rPr>
                <w:sz w:val="20"/>
                <w:szCs w:val="22"/>
              </w:rPr>
            </w:pPr>
            <w:r w:rsidRPr="00461F7A">
              <w:rPr>
                <w:sz w:val="20"/>
                <w:szCs w:val="22"/>
              </w:rPr>
              <w:t>Yes</w:t>
            </w:r>
          </w:p>
        </w:tc>
        <w:tc>
          <w:tcPr>
            <w:tcW w:w="1183" w:type="dxa"/>
          </w:tcPr>
          <w:p w14:paraId="0CCC1E1C" w14:textId="6CC0CC38" w:rsidR="001D2EFA" w:rsidRPr="00461F7A" w:rsidRDefault="001D2EFA" w:rsidP="00B61625">
            <w:pPr>
              <w:pStyle w:val="TableTextCentre"/>
              <w:rPr>
                <w:sz w:val="20"/>
                <w:szCs w:val="22"/>
              </w:rPr>
            </w:pPr>
            <w:r w:rsidRPr="00461F7A">
              <w:rPr>
                <w:sz w:val="20"/>
                <w:szCs w:val="22"/>
              </w:rPr>
              <w:t>Yes</w:t>
            </w:r>
          </w:p>
        </w:tc>
        <w:tc>
          <w:tcPr>
            <w:tcW w:w="1163" w:type="dxa"/>
          </w:tcPr>
          <w:p w14:paraId="0DABCF3F" w14:textId="59D86C47" w:rsidR="001D2EFA" w:rsidRPr="00461F7A" w:rsidRDefault="001D2EFA" w:rsidP="00B61625">
            <w:pPr>
              <w:pStyle w:val="TableTextCentre"/>
              <w:rPr>
                <w:sz w:val="20"/>
                <w:szCs w:val="22"/>
              </w:rPr>
            </w:pPr>
            <w:r w:rsidRPr="00461F7A">
              <w:rPr>
                <w:sz w:val="20"/>
                <w:szCs w:val="22"/>
              </w:rPr>
              <w:t>Yes</w:t>
            </w:r>
          </w:p>
        </w:tc>
      </w:tr>
      <w:tr w:rsidR="001D2EFA" w:rsidRPr="00461F7A" w14:paraId="0D349DD6" w14:textId="77777777" w:rsidTr="00CE6A67">
        <w:trPr>
          <w:cantSplit/>
        </w:trPr>
        <w:tc>
          <w:tcPr>
            <w:tcW w:w="6716" w:type="dxa"/>
          </w:tcPr>
          <w:p w14:paraId="4BABE39C" w14:textId="05B9D4C4" w:rsidR="001D2EFA" w:rsidRPr="00461F7A" w:rsidRDefault="001D2EFA" w:rsidP="00B61625">
            <w:pPr>
              <w:pStyle w:val="TableTextLeft"/>
              <w:rPr>
                <w:sz w:val="20"/>
                <w:szCs w:val="22"/>
              </w:rPr>
            </w:pPr>
            <w:r w:rsidRPr="00461F7A">
              <w:rPr>
                <w:sz w:val="20"/>
                <w:szCs w:val="22"/>
              </w:rPr>
              <w:t>NEARMAP AUSTRALIA PTY LTD</w:t>
            </w:r>
          </w:p>
        </w:tc>
        <w:tc>
          <w:tcPr>
            <w:tcW w:w="1133" w:type="dxa"/>
          </w:tcPr>
          <w:p w14:paraId="1C47BE53" w14:textId="7E0E54F9" w:rsidR="001D2EFA" w:rsidRPr="00461F7A" w:rsidRDefault="001D2EFA" w:rsidP="00B61625">
            <w:pPr>
              <w:pStyle w:val="TableTextCentre"/>
              <w:rPr>
                <w:sz w:val="20"/>
                <w:szCs w:val="22"/>
              </w:rPr>
            </w:pPr>
            <w:r w:rsidRPr="00461F7A">
              <w:rPr>
                <w:sz w:val="20"/>
                <w:szCs w:val="22"/>
              </w:rPr>
              <w:t>Yes</w:t>
            </w:r>
          </w:p>
        </w:tc>
        <w:tc>
          <w:tcPr>
            <w:tcW w:w="1183" w:type="dxa"/>
          </w:tcPr>
          <w:p w14:paraId="075D4A27" w14:textId="79E39ECE" w:rsidR="001D2EFA" w:rsidRPr="00461F7A" w:rsidRDefault="001D2EFA" w:rsidP="00B61625">
            <w:pPr>
              <w:pStyle w:val="TableTextCentre"/>
              <w:rPr>
                <w:sz w:val="20"/>
                <w:szCs w:val="22"/>
              </w:rPr>
            </w:pPr>
            <w:r w:rsidRPr="00461F7A">
              <w:rPr>
                <w:sz w:val="20"/>
                <w:szCs w:val="22"/>
              </w:rPr>
              <w:t>Yes</w:t>
            </w:r>
          </w:p>
        </w:tc>
        <w:tc>
          <w:tcPr>
            <w:tcW w:w="1163" w:type="dxa"/>
          </w:tcPr>
          <w:p w14:paraId="20F25F09" w14:textId="085A3473" w:rsidR="001D2EFA" w:rsidRPr="00461F7A" w:rsidRDefault="001D2EFA" w:rsidP="00B61625">
            <w:pPr>
              <w:pStyle w:val="TableTextCentre"/>
              <w:rPr>
                <w:sz w:val="20"/>
                <w:szCs w:val="22"/>
              </w:rPr>
            </w:pPr>
            <w:r w:rsidRPr="00461F7A">
              <w:rPr>
                <w:sz w:val="20"/>
                <w:szCs w:val="22"/>
              </w:rPr>
              <w:t>Yes</w:t>
            </w:r>
          </w:p>
        </w:tc>
      </w:tr>
      <w:tr w:rsidR="001D2EFA" w:rsidRPr="00461F7A" w14:paraId="1E3B6244" w14:textId="77777777" w:rsidTr="00CE6A67">
        <w:trPr>
          <w:cantSplit/>
        </w:trPr>
        <w:tc>
          <w:tcPr>
            <w:tcW w:w="6716" w:type="dxa"/>
          </w:tcPr>
          <w:p w14:paraId="379AFAB9" w14:textId="0AEDE325" w:rsidR="001D2EFA" w:rsidRPr="00461F7A" w:rsidRDefault="001D2EFA" w:rsidP="00B61625">
            <w:pPr>
              <w:pStyle w:val="TableTextLeft"/>
              <w:rPr>
                <w:sz w:val="20"/>
                <w:szCs w:val="22"/>
              </w:rPr>
            </w:pPr>
            <w:r w:rsidRPr="00461F7A">
              <w:rPr>
                <w:sz w:val="20"/>
                <w:szCs w:val="22"/>
              </w:rPr>
              <w:t>NGIS AUSTRALIA PTY LTD</w:t>
            </w:r>
          </w:p>
        </w:tc>
        <w:tc>
          <w:tcPr>
            <w:tcW w:w="1133" w:type="dxa"/>
          </w:tcPr>
          <w:p w14:paraId="4F915F81" w14:textId="238CB8AE" w:rsidR="001D2EFA" w:rsidRPr="00461F7A" w:rsidRDefault="001D2EFA" w:rsidP="00B61625">
            <w:pPr>
              <w:pStyle w:val="TableTextCentre"/>
              <w:rPr>
                <w:sz w:val="20"/>
                <w:szCs w:val="22"/>
              </w:rPr>
            </w:pPr>
            <w:r w:rsidRPr="00461F7A">
              <w:rPr>
                <w:sz w:val="20"/>
                <w:szCs w:val="22"/>
              </w:rPr>
              <w:t>Yes</w:t>
            </w:r>
          </w:p>
        </w:tc>
        <w:tc>
          <w:tcPr>
            <w:tcW w:w="1183" w:type="dxa"/>
          </w:tcPr>
          <w:p w14:paraId="1709AF9B" w14:textId="00E5BC85" w:rsidR="001D2EFA" w:rsidRPr="00461F7A" w:rsidRDefault="001D2EFA" w:rsidP="00B61625">
            <w:pPr>
              <w:pStyle w:val="TableTextCentre"/>
              <w:rPr>
                <w:sz w:val="20"/>
                <w:szCs w:val="22"/>
              </w:rPr>
            </w:pPr>
            <w:r w:rsidRPr="00461F7A">
              <w:rPr>
                <w:sz w:val="20"/>
                <w:szCs w:val="22"/>
              </w:rPr>
              <w:t>Yes</w:t>
            </w:r>
          </w:p>
        </w:tc>
        <w:tc>
          <w:tcPr>
            <w:tcW w:w="1163" w:type="dxa"/>
          </w:tcPr>
          <w:p w14:paraId="69A29BAE" w14:textId="2D6533E8" w:rsidR="001D2EFA" w:rsidRPr="00461F7A" w:rsidRDefault="001D2EFA" w:rsidP="00B61625">
            <w:pPr>
              <w:pStyle w:val="TableTextCentre"/>
              <w:rPr>
                <w:sz w:val="20"/>
                <w:szCs w:val="22"/>
              </w:rPr>
            </w:pPr>
            <w:r w:rsidRPr="00461F7A">
              <w:rPr>
                <w:sz w:val="20"/>
                <w:szCs w:val="22"/>
              </w:rPr>
              <w:t>Yes</w:t>
            </w:r>
          </w:p>
        </w:tc>
      </w:tr>
      <w:tr w:rsidR="0011015E" w:rsidRPr="00461F7A" w14:paraId="3171AAB7" w14:textId="77777777" w:rsidTr="00CE6A67">
        <w:trPr>
          <w:cantSplit/>
        </w:trPr>
        <w:tc>
          <w:tcPr>
            <w:tcW w:w="6716" w:type="dxa"/>
          </w:tcPr>
          <w:p w14:paraId="0F5F75BF" w14:textId="061F696E" w:rsidR="0011015E" w:rsidRPr="00461F7A" w:rsidRDefault="0011015E" w:rsidP="00B61625">
            <w:pPr>
              <w:pStyle w:val="TableTextLeft"/>
              <w:rPr>
                <w:sz w:val="20"/>
                <w:szCs w:val="22"/>
              </w:rPr>
            </w:pPr>
            <w:r w:rsidRPr="00461F7A">
              <w:rPr>
                <w:sz w:val="20"/>
                <w:szCs w:val="22"/>
              </w:rPr>
              <w:t>NO PROBLEMS JUST SOLUTIONS PTY LTD</w:t>
            </w:r>
          </w:p>
        </w:tc>
        <w:tc>
          <w:tcPr>
            <w:tcW w:w="1133" w:type="dxa"/>
          </w:tcPr>
          <w:p w14:paraId="5C34ECE3" w14:textId="48CBAF4E" w:rsidR="0011015E" w:rsidRPr="00461F7A" w:rsidRDefault="0011015E" w:rsidP="00B61625">
            <w:pPr>
              <w:pStyle w:val="TableTextCentre"/>
              <w:rPr>
                <w:sz w:val="20"/>
                <w:szCs w:val="22"/>
              </w:rPr>
            </w:pPr>
            <w:r w:rsidRPr="00461F7A">
              <w:rPr>
                <w:sz w:val="20"/>
                <w:szCs w:val="22"/>
              </w:rPr>
              <w:t>Yes</w:t>
            </w:r>
          </w:p>
        </w:tc>
        <w:tc>
          <w:tcPr>
            <w:tcW w:w="1183" w:type="dxa"/>
          </w:tcPr>
          <w:p w14:paraId="7570ABC2" w14:textId="7C429118" w:rsidR="0011015E" w:rsidRPr="00461F7A" w:rsidRDefault="0011015E" w:rsidP="00B61625">
            <w:pPr>
              <w:pStyle w:val="TableTextCentre"/>
              <w:rPr>
                <w:sz w:val="20"/>
                <w:szCs w:val="22"/>
              </w:rPr>
            </w:pPr>
            <w:r w:rsidRPr="00461F7A">
              <w:rPr>
                <w:sz w:val="20"/>
                <w:szCs w:val="22"/>
              </w:rPr>
              <w:t>Yes</w:t>
            </w:r>
          </w:p>
        </w:tc>
        <w:tc>
          <w:tcPr>
            <w:tcW w:w="1163" w:type="dxa"/>
          </w:tcPr>
          <w:p w14:paraId="7E7A35DF" w14:textId="3730E074" w:rsidR="0011015E" w:rsidRPr="00461F7A" w:rsidRDefault="0011015E" w:rsidP="00B61625">
            <w:pPr>
              <w:pStyle w:val="TableTextCentre"/>
              <w:rPr>
                <w:sz w:val="20"/>
                <w:szCs w:val="22"/>
              </w:rPr>
            </w:pPr>
            <w:r w:rsidRPr="00461F7A">
              <w:rPr>
                <w:sz w:val="20"/>
                <w:szCs w:val="22"/>
              </w:rPr>
              <w:t>Yes</w:t>
            </w:r>
          </w:p>
        </w:tc>
      </w:tr>
      <w:tr w:rsidR="00912354" w:rsidRPr="00461F7A" w14:paraId="31AF16C3" w14:textId="77777777" w:rsidTr="00CE6A67">
        <w:trPr>
          <w:cantSplit/>
        </w:trPr>
        <w:tc>
          <w:tcPr>
            <w:tcW w:w="6716" w:type="dxa"/>
          </w:tcPr>
          <w:p w14:paraId="7B5535A1" w14:textId="1D1CA336" w:rsidR="00912354" w:rsidRPr="00461F7A" w:rsidRDefault="00912354" w:rsidP="00B61625">
            <w:pPr>
              <w:pStyle w:val="TableTextLeft"/>
              <w:rPr>
                <w:sz w:val="20"/>
                <w:szCs w:val="22"/>
              </w:rPr>
            </w:pPr>
            <w:r w:rsidRPr="00461F7A">
              <w:rPr>
                <w:sz w:val="20"/>
                <w:szCs w:val="22"/>
              </w:rPr>
              <w:t>OCEAN INFINITY (AUSTRALIA) PTY LTD</w:t>
            </w:r>
          </w:p>
        </w:tc>
        <w:tc>
          <w:tcPr>
            <w:tcW w:w="1133" w:type="dxa"/>
          </w:tcPr>
          <w:p w14:paraId="0EF761FE" w14:textId="22164F01" w:rsidR="00912354" w:rsidRPr="00461F7A" w:rsidRDefault="00912354" w:rsidP="00B61625">
            <w:pPr>
              <w:pStyle w:val="TableTextCentre"/>
              <w:rPr>
                <w:sz w:val="20"/>
                <w:szCs w:val="22"/>
              </w:rPr>
            </w:pPr>
            <w:r w:rsidRPr="00461F7A">
              <w:rPr>
                <w:sz w:val="20"/>
                <w:szCs w:val="22"/>
              </w:rPr>
              <w:t>Yes</w:t>
            </w:r>
          </w:p>
        </w:tc>
        <w:tc>
          <w:tcPr>
            <w:tcW w:w="1183" w:type="dxa"/>
          </w:tcPr>
          <w:p w14:paraId="43771488" w14:textId="3C56697B" w:rsidR="00912354" w:rsidRPr="00461F7A" w:rsidRDefault="00912354" w:rsidP="00B61625">
            <w:pPr>
              <w:pStyle w:val="TableTextCentre"/>
              <w:rPr>
                <w:sz w:val="20"/>
                <w:szCs w:val="22"/>
              </w:rPr>
            </w:pPr>
            <w:r w:rsidRPr="00461F7A">
              <w:rPr>
                <w:sz w:val="20"/>
                <w:szCs w:val="22"/>
              </w:rPr>
              <w:t>Yes</w:t>
            </w:r>
          </w:p>
        </w:tc>
        <w:tc>
          <w:tcPr>
            <w:tcW w:w="1163" w:type="dxa"/>
          </w:tcPr>
          <w:p w14:paraId="4A5B7548" w14:textId="1B6C0C49" w:rsidR="00912354" w:rsidRPr="00461F7A" w:rsidRDefault="00912354" w:rsidP="00B61625">
            <w:pPr>
              <w:pStyle w:val="TableTextCentre"/>
              <w:rPr>
                <w:sz w:val="20"/>
                <w:szCs w:val="22"/>
              </w:rPr>
            </w:pPr>
            <w:r w:rsidRPr="00461F7A">
              <w:rPr>
                <w:sz w:val="20"/>
                <w:szCs w:val="22"/>
              </w:rPr>
              <w:t>No</w:t>
            </w:r>
          </w:p>
        </w:tc>
      </w:tr>
      <w:tr w:rsidR="001D2EFA" w:rsidRPr="00461F7A" w14:paraId="7F6E3A1D" w14:textId="77777777" w:rsidTr="00CE6A67">
        <w:trPr>
          <w:cantSplit/>
        </w:trPr>
        <w:tc>
          <w:tcPr>
            <w:tcW w:w="6716" w:type="dxa"/>
          </w:tcPr>
          <w:p w14:paraId="47C4B56F" w14:textId="27791EF1" w:rsidR="001D2EFA" w:rsidRPr="00461F7A" w:rsidRDefault="001D2EFA" w:rsidP="00B61625">
            <w:pPr>
              <w:pStyle w:val="TableTextLeft"/>
              <w:rPr>
                <w:sz w:val="20"/>
                <w:szCs w:val="22"/>
              </w:rPr>
            </w:pPr>
            <w:r w:rsidRPr="00461F7A">
              <w:rPr>
                <w:sz w:val="20"/>
                <w:szCs w:val="22"/>
              </w:rPr>
              <w:t>OUTLINE GLOBAL PTY LTD</w:t>
            </w:r>
          </w:p>
        </w:tc>
        <w:tc>
          <w:tcPr>
            <w:tcW w:w="1133" w:type="dxa"/>
          </w:tcPr>
          <w:p w14:paraId="60713721" w14:textId="6D5C4E17" w:rsidR="001D2EFA" w:rsidRPr="00461F7A" w:rsidRDefault="001D2EFA" w:rsidP="00B61625">
            <w:pPr>
              <w:pStyle w:val="TableTextCentre"/>
              <w:rPr>
                <w:sz w:val="20"/>
                <w:szCs w:val="22"/>
              </w:rPr>
            </w:pPr>
            <w:r w:rsidRPr="00461F7A">
              <w:rPr>
                <w:sz w:val="20"/>
                <w:szCs w:val="22"/>
              </w:rPr>
              <w:t>Yes</w:t>
            </w:r>
          </w:p>
        </w:tc>
        <w:tc>
          <w:tcPr>
            <w:tcW w:w="1183" w:type="dxa"/>
          </w:tcPr>
          <w:p w14:paraId="725CE060" w14:textId="2B96DB6F" w:rsidR="001D2EFA" w:rsidRPr="00461F7A" w:rsidRDefault="001D2EFA" w:rsidP="00B61625">
            <w:pPr>
              <w:pStyle w:val="TableTextCentre"/>
              <w:rPr>
                <w:sz w:val="20"/>
                <w:szCs w:val="22"/>
              </w:rPr>
            </w:pPr>
            <w:r w:rsidRPr="00461F7A">
              <w:rPr>
                <w:sz w:val="20"/>
                <w:szCs w:val="22"/>
              </w:rPr>
              <w:t>Yes</w:t>
            </w:r>
          </w:p>
        </w:tc>
        <w:tc>
          <w:tcPr>
            <w:tcW w:w="1163" w:type="dxa"/>
          </w:tcPr>
          <w:p w14:paraId="7018B896" w14:textId="35DCD790" w:rsidR="001D2EFA" w:rsidRPr="00461F7A" w:rsidRDefault="001D2EFA" w:rsidP="00B61625">
            <w:pPr>
              <w:pStyle w:val="TableTextCentre"/>
              <w:rPr>
                <w:sz w:val="20"/>
                <w:szCs w:val="22"/>
              </w:rPr>
            </w:pPr>
            <w:r w:rsidRPr="00461F7A">
              <w:rPr>
                <w:sz w:val="20"/>
                <w:szCs w:val="22"/>
              </w:rPr>
              <w:t>Yes</w:t>
            </w:r>
          </w:p>
        </w:tc>
      </w:tr>
      <w:tr w:rsidR="009A3B25" w:rsidRPr="00461F7A" w14:paraId="131CEE54" w14:textId="77777777" w:rsidTr="00CE6A67">
        <w:trPr>
          <w:cantSplit/>
        </w:trPr>
        <w:tc>
          <w:tcPr>
            <w:tcW w:w="6716" w:type="dxa"/>
          </w:tcPr>
          <w:p w14:paraId="5FB30B95" w14:textId="257E5AC7" w:rsidR="009A3B25" w:rsidRPr="001C6608" w:rsidRDefault="009A3B25" w:rsidP="00B61625">
            <w:pPr>
              <w:pStyle w:val="TableTextLeft"/>
              <w:rPr>
                <w:sz w:val="20"/>
                <w:szCs w:val="22"/>
              </w:rPr>
            </w:pPr>
            <w:r w:rsidRPr="001C6608">
              <w:rPr>
                <w:sz w:val="20"/>
                <w:szCs w:val="22"/>
              </w:rPr>
              <w:lastRenderedPageBreak/>
              <w:t>PHOTOMAPPING SERVICES PTY. LTD.</w:t>
            </w:r>
          </w:p>
        </w:tc>
        <w:tc>
          <w:tcPr>
            <w:tcW w:w="1133" w:type="dxa"/>
          </w:tcPr>
          <w:p w14:paraId="72D03F66" w14:textId="1A5EE4AE" w:rsidR="009A3B25" w:rsidRPr="001C6608" w:rsidRDefault="009A3B25" w:rsidP="00B61625">
            <w:pPr>
              <w:pStyle w:val="TableTextCentre"/>
              <w:rPr>
                <w:sz w:val="20"/>
                <w:szCs w:val="22"/>
              </w:rPr>
            </w:pPr>
            <w:r w:rsidRPr="001C6608">
              <w:rPr>
                <w:sz w:val="20"/>
                <w:szCs w:val="22"/>
              </w:rPr>
              <w:t>Yes</w:t>
            </w:r>
          </w:p>
        </w:tc>
        <w:tc>
          <w:tcPr>
            <w:tcW w:w="1183" w:type="dxa"/>
          </w:tcPr>
          <w:p w14:paraId="3A1D17F4" w14:textId="1C8A1516" w:rsidR="009A3B25" w:rsidRPr="001C6608" w:rsidRDefault="009A3B25" w:rsidP="00B61625">
            <w:pPr>
              <w:pStyle w:val="TableTextCentre"/>
              <w:rPr>
                <w:sz w:val="20"/>
                <w:szCs w:val="22"/>
              </w:rPr>
            </w:pPr>
            <w:r w:rsidRPr="001C6608">
              <w:rPr>
                <w:sz w:val="20"/>
                <w:szCs w:val="22"/>
              </w:rPr>
              <w:t>Yes</w:t>
            </w:r>
          </w:p>
        </w:tc>
        <w:tc>
          <w:tcPr>
            <w:tcW w:w="1163" w:type="dxa"/>
          </w:tcPr>
          <w:p w14:paraId="092CB4B3" w14:textId="4F0E850C" w:rsidR="009A3B25" w:rsidRPr="001C6608" w:rsidRDefault="00160340" w:rsidP="00B61625">
            <w:pPr>
              <w:pStyle w:val="TableTextCentre"/>
              <w:rPr>
                <w:sz w:val="20"/>
                <w:szCs w:val="22"/>
              </w:rPr>
            </w:pPr>
            <w:r w:rsidRPr="001C6608">
              <w:rPr>
                <w:sz w:val="20"/>
                <w:szCs w:val="22"/>
              </w:rPr>
              <w:t>No</w:t>
            </w:r>
          </w:p>
        </w:tc>
      </w:tr>
      <w:tr w:rsidR="009A3B25" w:rsidRPr="00461F7A" w14:paraId="42D5C6CF" w14:textId="77777777" w:rsidTr="00CE6A67">
        <w:trPr>
          <w:cantSplit/>
        </w:trPr>
        <w:tc>
          <w:tcPr>
            <w:tcW w:w="6716" w:type="dxa"/>
          </w:tcPr>
          <w:p w14:paraId="52B4F1DC" w14:textId="3A138BDE" w:rsidR="009A3B25" w:rsidRPr="001C6608" w:rsidRDefault="009A3B25" w:rsidP="00B61625">
            <w:pPr>
              <w:pStyle w:val="TableTextLeft"/>
              <w:rPr>
                <w:sz w:val="20"/>
                <w:szCs w:val="22"/>
              </w:rPr>
            </w:pPr>
            <w:r w:rsidRPr="001C6608">
              <w:rPr>
                <w:sz w:val="20"/>
                <w:szCs w:val="22"/>
              </w:rPr>
              <w:t>PLAYER PIANO DATA ANALYTICS PTY LTD</w:t>
            </w:r>
          </w:p>
        </w:tc>
        <w:tc>
          <w:tcPr>
            <w:tcW w:w="1133" w:type="dxa"/>
          </w:tcPr>
          <w:p w14:paraId="02AF53D3" w14:textId="54B8B4A7" w:rsidR="009A3B25" w:rsidRPr="001C6608" w:rsidRDefault="00160340" w:rsidP="00B61625">
            <w:pPr>
              <w:pStyle w:val="TableTextCentre"/>
              <w:rPr>
                <w:sz w:val="20"/>
                <w:szCs w:val="22"/>
              </w:rPr>
            </w:pPr>
            <w:r w:rsidRPr="001C6608">
              <w:rPr>
                <w:sz w:val="20"/>
                <w:szCs w:val="22"/>
              </w:rPr>
              <w:t>No</w:t>
            </w:r>
          </w:p>
        </w:tc>
        <w:tc>
          <w:tcPr>
            <w:tcW w:w="1183" w:type="dxa"/>
          </w:tcPr>
          <w:p w14:paraId="1B2F8365" w14:textId="128B284F" w:rsidR="009A3B25" w:rsidRPr="001C6608" w:rsidRDefault="00160340" w:rsidP="00B61625">
            <w:pPr>
              <w:pStyle w:val="TableTextCentre"/>
              <w:rPr>
                <w:sz w:val="20"/>
                <w:szCs w:val="22"/>
              </w:rPr>
            </w:pPr>
            <w:r w:rsidRPr="001C6608">
              <w:rPr>
                <w:sz w:val="20"/>
                <w:szCs w:val="22"/>
              </w:rPr>
              <w:t>No</w:t>
            </w:r>
          </w:p>
        </w:tc>
        <w:tc>
          <w:tcPr>
            <w:tcW w:w="1163" w:type="dxa"/>
          </w:tcPr>
          <w:p w14:paraId="08D086F3" w14:textId="067F153B" w:rsidR="009A3B25" w:rsidRPr="001C6608" w:rsidRDefault="009A3B25" w:rsidP="00B61625">
            <w:pPr>
              <w:pStyle w:val="TableTextCentre"/>
              <w:rPr>
                <w:sz w:val="20"/>
                <w:szCs w:val="22"/>
              </w:rPr>
            </w:pPr>
            <w:r w:rsidRPr="001C6608">
              <w:rPr>
                <w:sz w:val="20"/>
                <w:szCs w:val="22"/>
              </w:rPr>
              <w:t>Yes</w:t>
            </w:r>
          </w:p>
        </w:tc>
      </w:tr>
      <w:tr w:rsidR="009A3B25" w:rsidRPr="00461F7A" w14:paraId="34573028" w14:textId="77777777" w:rsidTr="00CE6A67">
        <w:trPr>
          <w:cantSplit/>
        </w:trPr>
        <w:tc>
          <w:tcPr>
            <w:tcW w:w="6716" w:type="dxa"/>
          </w:tcPr>
          <w:p w14:paraId="66287CDF" w14:textId="10BF543B" w:rsidR="009A3B25" w:rsidRPr="001C6608" w:rsidRDefault="009A3B25" w:rsidP="00B61625">
            <w:pPr>
              <w:pStyle w:val="TableTextLeft"/>
              <w:rPr>
                <w:sz w:val="20"/>
                <w:szCs w:val="22"/>
              </w:rPr>
            </w:pPr>
            <w:r w:rsidRPr="001C6608">
              <w:rPr>
                <w:sz w:val="20"/>
                <w:szCs w:val="22"/>
              </w:rPr>
              <w:t>POINTERRA LIMITED</w:t>
            </w:r>
          </w:p>
        </w:tc>
        <w:tc>
          <w:tcPr>
            <w:tcW w:w="1133" w:type="dxa"/>
          </w:tcPr>
          <w:p w14:paraId="3A4B56D8" w14:textId="10E0DE76" w:rsidR="009A3B25" w:rsidRPr="001C6608" w:rsidRDefault="00BB1A95" w:rsidP="00B61625">
            <w:pPr>
              <w:pStyle w:val="TableTextCentre"/>
              <w:rPr>
                <w:sz w:val="20"/>
                <w:szCs w:val="22"/>
              </w:rPr>
            </w:pPr>
            <w:r w:rsidRPr="001C6608">
              <w:rPr>
                <w:sz w:val="20"/>
                <w:szCs w:val="22"/>
              </w:rPr>
              <w:t>No</w:t>
            </w:r>
          </w:p>
        </w:tc>
        <w:tc>
          <w:tcPr>
            <w:tcW w:w="1183" w:type="dxa"/>
          </w:tcPr>
          <w:p w14:paraId="774F8285" w14:textId="3E0D2F74" w:rsidR="009A3B25" w:rsidRPr="001C6608" w:rsidRDefault="00BB1A95" w:rsidP="00B61625">
            <w:pPr>
              <w:pStyle w:val="TableTextCentre"/>
              <w:rPr>
                <w:sz w:val="20"/>
                <w:szCs w:val="22"/>
              </w:rPr>
            </w:pPr>
            <w:r w:rsidRPr="001C6608">
              <w:rPr>
                <w:sz w:val="20"/>
                <w:szCs w:val="22"/>
              </w:rPr>
              <w:t>Yes</w:t>
            </w:r>
          </w:p>
        </w:tc>
        <w:tc>
          <w:tcPr>
            <w:tcW w:w="1163" w:type="dxa"/>
          </w:tcPr>
          <w:p w14:paraId="404F114B" w14:textId="73FB0EF8" w:rsidR="009A3B25" w:rsidRPr="001C6608" w:rsidRDefault="00BB1A95" w:rsidP="00B61625">
            <w:pPr>
              <w:pStyle w:val="TableTextCentre"/>
              <w:rPr>
                <w:sz w:val="20"/>
                <w:szCs w:val="22"/>
              </w:rPr>
            </w:pPr>
            <w:r w:rsidRPr="001C6608">
              <w:rPr>
                <w:sz w:val="20"/>
                <w:szCs w:val="22"/>
              </w:rPr>
              <w:t>Yes</w:t>
            </w:r>
          </w:p>
        </w:tc>
      </w:tr>
      <w:tr w:rsidR="00912354" w:rsidRPr="00461F7A" w14:paraId="2EC3991A" w14:textId="77777777" w:rsidTr="00CE6A67">
        <w:trPr>
          <w:cantSplit/>
        </w:trPr>
        <w:tc>
          <w:tcPr>
            <w:tcW w:w="6716" w:type="dxa"/>
          </w:tcPr>
          <w:p w14:paraId="09B2D11C" w14:textId="77777777" w:rsidR="00912354" w:rsidRPr="001C6608" w:rsidRDefault="00912354" w:rsidP="00B61625">
            <w:pPr>
              <w:pStyle w:val="TableTextLeft"/>
              <w:rPr>
                <w:sz w:val="20"/>
                <w:szCs w:val="22"/>
              </w:rPr>
            </w:pPr>
            <w:r w:rsidRPr="001C6608">
              <w:rPr>
                <w:sz w:val="20"/>
                <w:szCs w:val="22"/>
              </w:rPr>
              <w:t>PSMA AUSTRALIA LIMITED</w:t>
            </w:r>
          </w:p>
        </w:tc>
        <w:tc>
          <w:tcPr>
            <w:tcW w:w="1133" w:type="dxa"/>
          </w:tcPr>
          <w:p w14:paraId="2C0CE47B" w14:textId="77777777" w:rsidR="00912354" w:rsidRPr="001C6608" w:rsidRDefault="00912354" w:rsidP="00B61625">
            <w:pPr>
              <w:pStyle w:val="TableTextCentre"/>
              <w:rPr>
                <w:sz w:val="20"/>
                <w:szCs w:val="22"/>
              </w:rPr>
            </w:pPr>
            <w:r w:rsidRPr="001C6608">
              <w:rPr>
                <w:sz w:val="20"/>
                <w:szCs w:val="22"/>
              </w:rPr>
              <w:t>No</w:t>
            </w:r>
          </w:p>
        </w:tc>
        <w:tc>
          <w:tcPr>
            <w:tcW w:w="1183" w:type="dxa"/>
          </w:tcPr>
          <w:p w14:paraId="05A61D33" w14:textId="77777777" w:rsidR="00912354" w:rsidRPr="001C6608" w:rsidRDefault="00912354" w:rsidP="00B61625">
            <w:pPr>
              <w:pStyle w:val="TableTextCentre"/>
              <w:rPr>
                <w:sz w:val="20"/>
                <w:szCs w:val="22"/>
              </w:rPr>
            </w:pPr>
            <w:r w:rsidRPr="001C6608">
              <w:rPr>
                <w:sz w:val="20"/>
                <w:szCs w:val="22"/>
              </w:rPr>
              <w:t>No</w:t>
            </w:r>
          </w:p>
        </w:tc>
        <w:tc>
          <w:tcPr>
            <w:tcW w:w="1163" w:type="dxa"/>
          </w:tcPr>
          <w:p w14:paraId="50BAF130" w14:textId="77777777" w:rsidR="00912354" w:rsidRPr="001C6608" w:rsidRDefault="00912354" w:rsidP="00B61625">
            <w:pPr>
              <w:pStyle w:val="TableTextCentre"/>
              <w:rPr>
                <w:sz w:val="20"/>
                <w:szCs w:val="22"/>
              </w:rPr>
            </w:pPr>
            <w:r w:rsidRPr="001C6608">
              <w:rPr>
                <w:sz w:val="20"/>
                <w:szCs w:val="22"/>
              </w:rPr>
              <w:t>Yes</w:t>
            </w:r>
          </w:p>
        </w:tc>
      </w:tr>
      <w:tr w:rsidR="00160340" w:rsidRPr="00461F7A" w14:paraId="0A622B06" w14:textId="77777777" w:rsidTr="00CE6A67">
        <w:trPr>
          <w:cantSplit/>
        </w:trPr>
        <w:tc>
          <w:tcPr>
            <w:tcW w:w="6716" w:type="dxa"/>
          </w:tcPr>
          <w:p w14:paraId="72C221A6" w14:textId="4B01D933" w:rsidR="00160340" w:rsidRPr="001C6608" w:rsidRDefault="00160340" w:rsidP="00DC1D0A">
            <w:pPr>
              <w:pStyle w:val="TableTextLeft"/>
              <w:rPr>
                <w:sz w:val="20"/>
                <w:szCs w:val="22"/>
              </w:rPr>
            </w:pPr>
            <w:r w:rsidRPr="001C6608">
              <w:rPr>
                <w:sz w:val="20"/>
                <w:szCs w:val="22"/>
              </w:rPr>
              <w:t>RPS AUSTRALIA EAST PTY LTD</w:t>
            </w:r>
          </w:p>
        </w:tc>
        <w:tc>
          <w:tcPr>
            <w:tcW w:w="1133" w:type="dxa"/>
          </w:tcPr>
          <w:p w14:paraId="1C91D26C" w14:textId="10DB4DCE" w:rsidR="00160340" w:rsidRPr="001C6608" w:rsidRDefault="00160340" w:rsidP="00DC1D0A">
            <w:pPr>
              <w:pStyle w:val="TableTextCentre"/>
              <w:rPr>
                <w:sz w:val="20"/>
                <w:szCs w:val="22"/>
              </w:rPr>
            </w:pPr>
            <w:r w:rsidRPr="001C6608">
              <w:rPr>
                <w:sz w:val="20"/>
                <w:szCs w:val="22"/>
              </w:rPr>
              <w:t>Yes</w:t>
            </w:r>
          </w:p>
        </w:tc>
        <w:tc>
          <w:tcPr>
            <w:tcW w:w="1183" w:type="dxa"/>
          </w:tcPr>
          <w:p w14:paraId="2142291E" w14:textId="052016B9" w:rsidR="00160340" w:rsidRPr="001C6608" w:rsidRDefault="00160340" w:rsidP="00DC1D0A">
            <w:pPr>
              <w:pStyle w:val="TableTextCentre"/>
              <w:rPr>
                <w:sz w:val="20"/>
                <w:szCs w:val="22"/>
              </w:rPr>
            </w:pPr>
            <w:r w:rsidRPr="001C6608">
              <w:rPr>
                <w:sz w:val="20"/>
                <w:szCs w:val="22"/>
              </w:rPr>
              <w:t>Yes</w:t>
            </w:r>
          </w:p>
        </w:tc>
        <w:tc>
          <w:tcPr>
            <w:tcW w:w="1163" w:type="dxa"/>
          </w:tcPr>
          <w:p w14:paraId="02301A00" w14:textId="711DDEBC" w:rsidR="00160340" w:rsidRPr="001C6608" w:rsidRDefault="00160340" w:rsidP="00DC1D0A">
            <w:pPr>
              <w:pStyle w:val="TableTextCentre"/>
              <w:rPr>
                <w:sz w:val="20"/>
                <w:szCs w:val="22"/>
              </w:rPr>
            </w:pPr>
            <w:r w:rsidRPr="001C6608">
              <w:rPr>
                <w:sz w:val="20"/>
                <w:szCs w:val="22"/>
              </w:rPr>
              <w:t>Yes</w:t>
            </w:r>
          </w:p>
        </w:tc>
      </w:tr>
      <w:tr w:rsidR="00087B13" w:rsidRPr="00461F7A" w14:paraId="79BCD132" w14:textId="77777777" w:rsidTr="00CE6A67">
        <w:trPr>
          <w:cantSplit/>
        </w:trPr>
        <w:tc>
          <w:tcPr>
            <w:tcW w:w="6716" w:type="dxa"/>
          </w:tcPr>
          <w:p w14:paraId="32DDD9D4" w14:textId="5418D3F0" w:rsidR="00087B13" w:rsidRPr="001C6608" w:rsidRDefault="00087B13" w:rsidP="00DC1D0A">
            <w:pPr>
              <w:pStyle w:val="TableTextLeft"/>
              <w:rPr>
                <w:sz w:val="20"/>
                <w:szCs w:val="22"/>
              </w:rPr>
            </w:pPr>
            <w:r w:rsidRPr="001C6608">
              <w:rPr>
                <w:sz w:val="20"/>
                <w:szCs w:val="22"/>
              </w:rPr>
              <w:t>SMARTSAT SERVICES PTY LTD</w:t>
            </w:r>
          </w:p>
        </w:tc>
        <w:tc>
          <w:tcPr>
            <w:tcW w:w="1133" w:type="dxa"/>
          </w:tcPr>
          <w:p w14:paraId="03FA71C3" w14:textId="7E6D3332" w:rsidR="00087B13" w:rsidRPr="001C6608" w:rsidRDefault="00087B13" w:rsidP="00DC1D0A">
            <w:pPr>
              <w:pStyle w:val="TableTextCentre"/>
              <w:rPr>
                <w:sz w:val="20"/>
                <w:szCs w:val="22"/>
              </w:rPr>
            </w:pPr>
            <w:r w:rsidRPr="001C6608">
              <w:rPr>
                <w:sz w:val="20"/>
                <w:szCs w:val="22"/>
              </w:rPr>
              <w:t>Yes</w:t>
            </w:r>
          </w:p>
        </w:tc>
        <w:tc>
          <w:tcPr>
            <w:tcW w:w="1183" w:type="dxa"/>
          </w:tcPr>
          <w:p w14:paraId="39EAEDDA" w14:textId="5045F0A7" w:rsidR="00087B13" w:rsidRPr="001C6608" w:rsidRDefault="00087B13" w:rsidP="00DC1D0A">
            <w:pPr>
              <w:pStyle w:val="TableTextCentre"/>
              <w:rPr>
                <w:sz w:val="20"/>
                <w:szCs w:val="22"/>
              </w:rPr>
            </w:pPr>
            <w:r w:rsidRPr="001C6608">
              <w:rPr>
                <w:sz w:val="20"/>
                <w:szCs w:val="22"/>
              </w:rPr>
              <w:t>Yes</w:t>
            </w:r>
          </w:p>
        </w:tc>
        <w:tc>
          <w:tcPr>
            <w:tcW w:w="1163" w:type="dxa"/>
          </w:tcPr>
          <w:p w14:paraId="04B39DE3" w14:textId="7E7C0D02" w:rsidR="00087B13" w:rsidRPr="001C6608" w:rsidRDefault="00087B13" w:rsidP="00DC1D0A">
            <w:pPr>
              <w:pStyle w:val="TableTextCentre"/>
              <w:rPr>
                <w:sz w:val="20"/>
                <w:szCs w:val="22"/>
              </w:rPr>
            </w:pPr>
            <w:r w:rsidRPr="001C6608">
              <w:rPr>
                <w:sz w:val="20"/>
                <w:szCs w:val="22"/>
              </w:rPr>
              <w:t>No</w:t>
            </w:r>
          </w:p>
        </w:tc>
      </w:tr>
      <w:tr w:rsidR="000D4DE4" w:rsidRPr="00461F7A" w14:paraId="6A4A9CDA" w14:textId="77777777" w:rsidTr="00CE6A67">
        <w:trPr>
          <w:cantSplit/>
        </w:trPr>
        <w:tc>
          <w:tcPr>
            <w:tcW w:w="6716" w:type="dxa"/>
          </w:tcPr>
          <w:p w14:paraId="5D5E9141" w14:textId="5E55BF46" w:rsidR="000D4DE4" w:rsidRPr="00461F7A" w:rsidRDefault="000D4DE4" w:rsidP="00DC1D0A">
            <w:pPr>
              <w:pStyle w:val="TableTextLeft"/>
              <w:rPr>
                <w:sz w:val="20"/>
                <w:szCs w:val="22"/>
              </w:rPr>
            </w:pPr>
            <w:r w:rsidRPr="00461F7A">
              <w:rPr>
                <w:sz w:val="20"/>
                <w:szCs w:val="22"/>
              </w:rPr>
              <w:t>SPATIAL INFORMATION SYSTEMS RESEARCH LTD</w:t>
            </w:r>
          </w:p>
        </w:tc>
        <w:tc>
          <w:tcPr>
            <w:tcW w:w="1133" w:type="dxa"/>
          </w:tcPr>
          <w:p w14:paraId="0FF75457" w14:textId="4CC5B8BA" w:rsidR="000D4DE4" w:rsidRPr="00461F7A" w:rsidRDefault="000D4DE4" w:rsidP="00DC1D0A">
            <w:pPr>
              <w:pStyle w:val="TableTextCentre"/>
              <w:rPr>
                <w:sz w:val="20"/>
                <w:szCs w:val="22"/>
              </w:rPr>
            </w:pPr>
            <w:r w:rsidRPr="00461F7A">
              <w:rPr>
                <w:sz w:val="20"/>
                <w:szCs w:val="22"/>
              </w:rPr>
              <w:t>No</w:t>
            </w:r>
          </w:p>
        </w:tc>
        <w:tc>
          <w:tcPr>
            <w:tcW w:w="1183" w:type="dxa"/>
          </w:tcPr>
          <w:p w14:paraId="1E6B4C66" w14:textId="0AEF2C47" w:rsidR="000D4DE4" w:rsidRPr="00461F7A" w:rsidRDefault="000D4DE4" w:rsidP="00DC1D0A">
            <w:pPr>
              <w:pStyle w:val="TableTextCentre"/>
              <w:rPr>
                <w:sz w:val="20"/>
                <w:szCs w:val="22"/>
              </w:rPr>
            </w:pPr>
            <w:r w:rsidRPr="00461F7A">
              <w:rPr>
                <w:sz w:val="20"/>
                <w:szCs w:val="22"/>
              </w:rPr>
              <w:t>No</w:t>
            </w:r>
          </w:p>
        </w:tc>
        <w:tc>
          <w:tcPr>
            <w:tcW w:w="1163" w:type="dxa"/>
          </w:tcPr>
          <w:p w14:paraId="155EA0C7" w14:textId="4026B19B" w:rsidR="000D4DE4" w:rsidRPr="00461F7A" w:rsidRDefault="000D4DE4" w:rsidP="00DC1D0A">
            <w:pPr>
              <w:pStyle w:val="TableTextCentre"/>
              <w:rPr>
                <w:sz w:val="20"/>
                <w:szCs w:val="22"/>
              </w:rPr>
            </w:pPr>
            <w:r w:rsidRPr="00461F7A">
              <w:rPr>
                <w:sz w:val="20"/>
                <w:szCs w:val="22"/>
              </w:rPr>
              <w:t>Yes</w:t>
            </w:r>
          </w:p>
        </w:tc>
      </w:tr>
      <w:tr w:rsidR="00087B13" w:rsidRPr="00461F7A" w14:paraId="572A790E" w14:textId="77777777" w:rsidTr="00CE6A67">
        <w:trPr>
          <w:cantSplit/>
        </w:trPr>
        <w:tc>
          <w:tcPr>
            <w:tcW w:w="6716" w:type="dxa"/>
          </w:tcPr>
          <w:p w14:paraId="2A8E20AD" w14:textId="24CE2642" w:rsidR="00087B13" w:rsidRPr="00461F7A" w:rsidRDefault="00087B13" w:rsidP="00DC1D0A">
            <w:pPr>
              <w:pStyle w:val="TableTextLeft"/>
              <w:rPr>
                <w:sz w:val="20"/>
                <w:szCs w:val="22"/>
              </w:rPr>
            </w:pPr>
            <w:r w:rsidRPr="00461F7A">
              <w:rPr>
                <w:sz w:val="20"/>
                <w:szCs w:val="22"/>
              </w:rPr>
              <w:t>SPATIAL VISION INNOVATIONS PTY LTD</w:t>
            </w:r>
          </w:p>
        </w:tc>
        <w:tc>
          <w:tcPr>
            <w:tcW w:w="1133" w:type="dxa"/>
          </w:tcPr>
          <w:p w14:paraId="29886531" w14:textId="4806F7A9" w:rsidR="00087B13" w:rsidRPr="00461F7A" w:rsidRDefault="00087B13" w:rsidP="00DC1D0A">
            <w:pPr>
              <w:pStyle w:val="TableTextCentre"/>
              <w:rPr>
                <w:sz w:val="20"/>
                <w:szCs w:val="22"/>
              </w:rPr>
            </w:pPr>
            <w:r w:rsidRPr="00461F7A">
              <w:rPr>
                <w:sz w:val="20"/>
                <w:szCs w:val="22"/>
              </w:rPr>
              <w:t>No</w:t>
            </w:r>
          </w:p>
        </w:tc>
        <w:tc>
          <w:tcPr>
            <w:tcW w:w="1183" w:type="dxa"/>
          </w:tcPr>
          <w:p w14:paraId="709EC231" w14:textId="68A171E8" w:rsidR="00087B13" w:rsidRPr="00461F7A" w:rsidRDefault="00087B13" w:rsidP="00DC1D0A">
            <w:pPr>
              <w:pStyle w:val="TableTextCentre"/>
              <w:rPr>
                <w:sz w:val="20"/>
                <w:szCs w:val="22"/>
              </w:rPr>
            </w:pPr>
            <w:r w:rsidRPr="00461F7A">
              <w:rPr>
                <w:sz w:val="20"/>
                <w:szCs w:val="22"/>
              </w:rPr>
              <w:t>No</w:t>
            </w:r>
          </w:p>
        </w:tc>
        <w:tc>
          <w:tcPr>
            <w:tcW w:w="1163" w:type="dxa"/>
          </w:tcPr>
          <w:p w14:paraId="158CD740" w14:textId="44318EC3" w:rsidR="00087B13" w:rsidRPr="00461F7A" w:rsidRDefault="00087B13" w:rsidP="00DC1D0A">
            <w:pPr>
              <w:pStyle w:val="TableTextCentre"/>
              <w:rPr>
                <w:sz w:val="20"/>
                <w:szCs w:val="22"/>
              </w:rPr>
            </w:pPr>
            <w:r w:rsidRPr="00461F7A">
              <w:rPr>
                <w:sz w:val="20"/>
                <w:szCs w:val="22"/>
              </w:rPr>
              <w:t>Yes</w:t>
            </w:r>
          </w:p>
        </w:tc>
      </w:tr>
      <w:tr w:rsidR="00087B13" w:rsidRPr="00461F7A" w14:paraId="73B1A26B" w14:textId="77777777" w:rsidTr="00CE6A67">
        <w:trPr>
          <w:cantSplit/>
        </w:trPr>
        <w:tc>
          <w:tcPr>
            <w:tcW w:w="6716" w:type="dxa"/>
          </w:tcPr>
          <w:p w14:paraId="018BB99D" w14:textId="29A1CF15" w:rsidR="00087B13" w:rsidRPr="00461F7A" w:rsidRDefault="00087B13" w:rsidP="00DC1D0A">
            <w:pPr>
              <w:pStyle w:val="TableTextLeft"/>
              <w:rPr>
                <w:sz w:val="20"/>
                <w:szCs w:val="22"/>
              </w:rPr>
            </w:pPr>
            <w:r w:rsidRPr="00461F7A">
              <w:rPr>
                <w:sz w:val="20"/>
                <w:szCs w:val="22"/>
              </w:rPr>
              <w:t>SPIRAL BLUE PTY LTD</w:t>
            </w:r>
          </w:p>
        </w:tc>
        <w:tc>
          <w:tcPr>
            <w:tcW w:w="1133" w:type="dxa"/>
          </w:tcPr>
          <w:p w14:paraId="685C6B76" w14:textId="031AE4B6" w:rsidR="00087B13" w:rsidRPr="00461F7A" w:rsidRDefault="00087B13" w:rsidP="00DC1D0A">
            <w:pPr>
              <w:pStyle w:val="TableTextCentre"/>
              <w:rPr>
                <w:sz w:val="20"/>
                <w:szCs w:val="22"/>
              </w:rPr>
            </w:pPr>
            <w:r w:rsidRPr="00461F7A">
              <w:rPr>
                <w:sz w:val="20"/>
                <w:szCs w:val="22"/>
              </w:rPr>
              <w:t>Yes</w:t>
            </w:r>
          </w:p>
        </w:tc>
        <w:tc>
          <w:tcPr>
            <w:tcW w:w="1183" w:type="dxa"/>
          </w:tcPr>
          <w:p w14:paraId="3C938D3F" w14:textId="2C938D68" w:rsidR="00087B13" w:rsidRPr="00461F7A" w:rsidRDefault="00087B13" w:rsidP="00DC1D0A">
            <w:pPr>
              <w:pStyle w:val="TableTextCentre"/>
              <w:rPr>
                <w:sz w:val="20"/>
                <w:szCs w:val="22"/>
              </w:rPr>
            </w:pPr>
            <w:r w:rsidRPr="00461F7A">
              <w:rPr>
                <w:sz w:val="20"/>
                <w:szCs w:val="22"/>
              </w:rPr>
              <w:t>No</w:t>
            </w:r>
          </w:p>
        </w:tc>
        <w:tc>
          <w:tcPr>
            <w:tcW w:w="1163" w:type="dxa"/>
          </w:tcPr>
          <w:p w14:paraId="039E871A" w14:textId="7D805181" w:rsidR="00087B13" w:rsidRPr="00461F7A" w:rsidRDefault="00087B13" w:rsidP="00DC1D0A">
            <w:pPr>
              <w:pStyle w:val="TableTextCentre"/>
              <w:rPr>
                <w:sz w:val="20"/>
                <w:szCs w:val="22"/>
              </w:rPr>
            </w:pPr>
            <w:r w:rsidRPr="00461F7A">
              <w:rPr>
                <w:sz w:val="20"/>
                <w:szCs w:val="22"/>
              </w:rPr>
              <w:t>Yes</w:t>
            </w:r>
          </w:p>
        </w:tc>
      </w:tr>
      <w:tr w:rsidR="00087B13" w:rsidRPr="00461F7A" w14:paraId="42F6983E" w14:textId="77777777" w:rsidTr="00CE6A67">
        <w:trPr>
          <w:cantSplit/>
        </w:trPr>
        <w:tc>
          <w:tcPr>
            <w:tcW w:w="6716" w:type="dxa"/>
          </w:tcPr>
          <w:p w14:paraId="1D5D3D56" w14:textId="436D990A" w:rsidR="00087B13" w:rsidRPr="00461F7A" w:rsidRDefault="00087B13" w:rsidP="00DC1D0A">
            <w:pPr>
              <w:pStyle w:val="TableTextLeft"/>
              <w:rPr>
                <w:sz w:val="20"/>
                <w:szCs w:val="22"/>
              </w:rPr>
            </w:pPr>
            <w:r w:rsidRPr="00461F7A">
              <w:rPr>
                <w:sz w:val="20"/>
                <w:szCs w:val="22"/>
              </w:rPr>
              <w:t>STANTEC AUSTRALIA PTY LTD</w:t>
            </w:r>
          </w:p>
        </w:tc>
        <w:tc>
          <w:tcPr>
            <w:tcW w:w="1133" w:type="dxa"/>
          </w:tcPr>
          <w:p w14:paraId="1D06D6A6" w14:textId="624BE9AF" w:rsidR="00087B13" w:rsidRPr="00461F7A" w:rsidRDefault="00087B13" w:rsidP="00DC1D0A">
            <w:pPr>
              <w:pStyle w:val="TableTextCentre"/>
              <w:rPr>
                <w:sz w:val="20"/>
                <w:szCs w:val="22"/>
              </w:rPr>
            </w:pPr>
            <w:r w:rsidRPr="00461F7A">
              <w:rPr>
                <w:sz w:val="20"/>
                <w:szCs w:val="22"/>
              </w:rPr>
              <w:t>Yes</w:t>
            </w:r>
          </w:p>
        </w:tc>
        <w:tc>
          <w:tcPr>
            <w:tcW w:w="1183" w:type="dxa"/>
          </w:tcPr>
          <w:p w14:paraId="2A655FF2" w14:textId="57D59ED6" w:rsidR="00087B13" w:rsidRPr="00461F7A" w:rsidRDefault="00087B13" w:rsidP="00DC1D0A">
            <w:pPr>
              <w:pStyle w:val="TableTextCentre"/>
              <w:rPr>
                <w:sz w:val="20"/>
                <w:szCs w:val="22"/>
              </w:rPr>
            </w:pPr>
            <w:r w:rsidRPr="00461F7A">
              <w:rPr>
                <w:sz w:val="20"/>
                <w:szCs w:val="22"/>
              </w:rPr>
              <w:t>Yes</w:t>
            </w:r>
          </w:p>
        </w:tc>
        <w:tc>
          <w:tcPr>
            <w:tcW w:w="1163" w:type="dxa"/>
          </w:tcPr>
          <w:p w14:paraId="0E1E7EE4" w14:textId="1EB8F95D" w:rsidR="00087B13" w:rsidRPr="00461F7A" w:rsidRDefault="00087B13" w:rsidP="00DC1D0A">
            <w:pPr>
              <w:pStyle w:val="TableTextCentre"/>
              <w:rPr>
                <w:sz w:val="20"/>
                <w:szCs w:val="22"/>
              </w:rPr>
            </w:pPr>
            <w:r w:rsidRPr="00461F7A">
              <w:rPr>
                <w:sz w:val="20"/>
                <w:szCs w:val="22"/>
              </w:rPr>
              <w:t>Yes</w:t>
            </w:r>
          </w:p>
        </w:tc>
      </w:tr>
      <w:tr w:rsidR="00087B13" w:rsidRPr="00461F7A" w14:paraId="6485F762" w14:textId="77777777" w:rsidTr="00CE6A67">
        <w:trPr>
          <w:cantSplit/>
        </w:trPr>
        <w:tc>
          <w:tcPr>
            <w:tcW w:w="6716" w:type="dxa"/>
          </w:tcPr>
          <w:p w14:paraId="7E9A76CB" w14:textId="2605C0BC" w:rsidR="00087B13" w:rsidRPr="00461F7A" w:rsidRDefault="00087B13" w:rsidP="00DC1D0A">
            <w:pPr>
              <w:pStyle w:val="TableTextLeft"/>
              <w:rPr>
                <w:sz w:val="20"/>
                <w:szCs w:val="22"/>
              </w:rPr>
            </w:pPr>
            <w:r w:rsidRPr="00461F7A">
              <w:rPr>
                <w:sz w:val="20"/>
                <w:szCs w:val="22"/>
              </w:rPr>
              <w:t>TAYLORS DEVELOPMENT STRATEGISTS PTY LTD</w:t>
            </w:r>
          </w:p>
        </w:tc>
        <w:tc>
          <w:tcPr>
            <w:tcW w:w="1133" w:type="dxa"/>
          </w:tcPr>
          <w:p w14:paraId="06CC58CA" w14:textId="6DB3B6FB" w:rsidR="00087B13" w:rsidRPr="00461F7A" w:rsidRDefault="00087B13" w:rsidP="00DC1D0A">
            <w:pPr>
              <w:pStyle w:val="TableTextCentre"/>
              <w:rPr>
                <w:sz w:val="20"/>
                <w:szCs w:val="22"/>
              </w:rPr>
            </w:pPr>
            <w:r w:rsidRPr="00461F7A">
              <w:rPr>
                <w:sz w:val="20"/>
                <w:szCs w:val="22"/>
              </w:rPr>
              <w:t>Yes</w:t>
            </w:r>
          </w:p>
        </w:tc>
        <w:tc>
          <w:tcPr>
            <w:tcW w:w="1183" w:type="dxa"/>
          </w:tcPr>
          <w:p w14:paraId="6876E76A" w14:textId="4FEAC245" w:rsidR="00087B13" w:rsidRPr="00461F7A" w:rsidRDefault="00087B13" w:rsidP="00DC1D0A">
            <w:pPr>
              <w:pStyle w:val="TableTextCentre"/>
              <w:rPr>
                <w:sz w:val="20"/>
                <w:szCs w:val="22"/>
              </w:rPr>
            </w:pPr>
            <w:r w:rsidRPr="00461F7A">
              <w:rPr>
                <w:sz w:val="20"/>
                <w:szCs w:val="22"/>
              </w:rPr>
              <w:t>Yes</w:t>
            </w:r>
          </w:p>
        </w:tc>
        <w:tc>
          <w:tcPr>
            <w:tcW w:w="1163" w:type="dxa"/>
          </w:tcPr>
          <w:p w14:paraId="3498C9E4" w14:textId="5B2821DD" w:rsidR="00087B13" w:rsidRPr="00461F7A" w:rsidRDefault="00087B13" w:rsidP="00DC1D0A">
            <w:pPr>
              <w:pStyle w:val="TableTextCentre"/>
              <w:rPr>
                <w:sz w:val="20"/>
                <w:szCs w:val="22"/>
              </w:rPr>
            </w:pPr>
            <w:r w:rsidRPr="00461F7A">
              <w:rPr>
                <w:sz w:val="20"/>
                <w:szCs w:val="22"/>
              </w:rPr>
              <w:t>Yes</w:t>
            </w:r>
          </w:p>
        </w:tc>
      </w:tr>
      <w:tr w:rsidR="00087B13" w:rsidRPr="00461F7A" w14:paraId="67E55806" w14:textId="77777777" w:rsidTr="00CE6A67">
        <w:trPr>
          <w:cantSplit/>
        </w:trPr>
        <w:tc>
          <w:tcPr>
            <w:tcW w:w="6716" w:type="dxa"/>
          </w:tcPr>
          <w:p w14:paraId="68635A56" w14:textId="503CB0FF" w:rsidR="00087B13" w:rsidRPr="00461F7A" w:rsidRDefault="0060769E" w:rsidP="00DC1D0A">
            <w:pPr>
              <w:pStyle w:val="TableTextLeft"/>
              <w:rPr>
                <w:sz w:val="20"/>
                <w:szCs w:val="22"/>
              </w:rPr>
            </w:pPr>
            <w:r w:rsidRPr="00461F7A">
              <w:rPr>
                <w:sz w:val="20"/>
                <w:szCs w:val="22"/>
              </w:rPr>
              <w:t>VERIS AUSTRALIA PTY LTD</w:t>
            </w:r>
          </w:p>
        </w:tc>
        <w:tc>
          <w:tcPr>
            <w:tcW w:w="1133" w:type="dxa"/>
          </w:tcPr>
          <w:p w14:paraId="468D8FFA" w14:textId="24118FCD" w:rsidR="00087B13" w:rsidRPr="00461F7A" w:rsidRDefault="0060769E" w:rsidP="00DC1D0A">
            <w:pPr>
              <w:pStyle w:val="TableTextCentre"/>
              <w:rPr>
                <w:sz w:val="20"/>
                <w:szCs w:val="22"/>
              </w:rPr>
            </w:pPr>
            <w:r w:rsidRPr="00461F7A">
              <w:rPr>
                <w:sz w:val="20"/>
                <w:szCs w:val="22"/>
              </w:rPr>
              <w:t>Yes</w:t>
            </w:r>
          </w:p>
        </w:tc>
        <w:tc>
          <w:tcPr>
            <w:tcW w:w="1183" w:type="dxa"/>
          </w:tcPr>
          <w:p w14:paraId="3FD93187" w14:textId="06125CC5" w:rsidR="00087B13" w:rsidRPr="00461F7A" w:rsidRDefault="0060769E" w:rsidP="00DC1D0A">
            <w:pPr>
              <w:pStyle w:val="TableTextCentre"/>
              <w:rPr>
                <w:sz w:val="20"/>
                <w:szCs w:val="22"/>
              </w:rPr>
            </w:pPr>
            <w:r w:rsidRPr="00461F7A">
              <w:rPr>
                <w:sz w:val="20"/>
                <w:szCs w:val="22"/>
              </w:rPr>
              <w:t>Yes</w:t>
            </w:r>
          </w:p>
        </w:tc>
        <w:tc>
          <w:tcPr>
            <w:tcW w:w="1163" w:type="dxa"/>
          </w:tcPr>
          <w:p w14:paraId="0A4DDB5E" w14:textId="4CD3D0DD" w:rsidR="00087B13" w:rsidRPr="00461F7A" w:rsidRDefault="0060769E" w:rsidP="00DC1D0A">
            <w:pPr>
              <w:pStyle w:val="TableTextCentre"/>
              <w:rPr>
                <w:sz w:val="20"/>
                <w:szCs w:val="22"/>
              </w:rPr>
            </w:pPr>
            <w:r w:rsidRPr="00461F7A">
              <w:rPr>
                <w:sz w:val="20"/>
                <w:szCs w:val="22"/>
              </w:rPr>
              <w:t>Yes</w:t>
            </w:r>
          </w:p>
        </w:tc>
      </w:tr>
      <w:tr w:rsidR="0060769E" w:rsidRPr="00461F7A" w14:paraId="5B32C3DF" w14:textId="77777777" w:rsidTr="00CE6A67">
        <w:trPr>
          <w:cantSplit/>
        </w:trPr>
        <w:tc>
          <w:tcPr>
            <w:tcW w:w="6716" w:type="dxa"/>
          </w:tcPr>
          <w:p w14:paraId="12A3E42A" w14:textId="516C0491" w:rsidR="0060769E" w:rsidRPr="00461F7A" w:rsidRDefault="00CE6A67" w:rsidP="00DC1D0A">
            <w:pPr>
              <w:pStyle w:val="TableTextLeft"/>
              <w:rPr>
                <w:sz w:val="20"/>
                <w:szCs w:val="22"/>
              </w:rPr>
            </w:pPr>
            <w:r w:rsidRPr="00461F7A">
              <w:rPr>
                <w:sz w:val="20"/>
                <w:szCs w:val="22"/>
              </w:rPr>
              <w:t>VEXCEL IMAGING US, INC.</w:t>
            </w:r>
          </w:p>
        </w:tc>
        <w:tc>
          <w:tcPr>
            <w:tcW w:w="1133" w:type="dxa"/>
          </w:tcPr>
          <w:p w14:paraId="3474E864" w14:textId="614F3328" w:rsidR="0060769E" w:rsidRPr="00461F7A" w:rsidRDefault="00CE6A67" w:rsidP="00DC1D0A">
            <w:pPr>
              <w:pStyle w:val="TableTextCentre"/>
              <w:rPr>
                <w:sz w:val="20"/>
                <w:szCs w:val="22"/>
              </w:rPr>
            </w:pPr>
            <w:r w:rsidRPr="00461F7A">
              <w:rPr>
                <w:sz w:val="20"/>
                <w:szCs w:val="22"/>
              </w:rPr>
              <w:t>Yes</w:t>
            </w:r>
          </w:p>
        </w:tc>
        <w:tc>
          <w:tcPr>
            <w:tcW w:w="1183" w:type="dxa"/>
          </w:tcPr>
          <w:p w14:paraId="04040299" w14:textId="004D5A9F" w:rsidR="0060769E" w:rsidRPr="00461F7A" w:rsidRDefault="00CE6A67" w:rsidP="00DC1D0A">
            <w:pPr>
              <w:pStyle w:val="TableTextCentre"/>
              <w:rPr>
                <w:sz w:val="20"/>
                <w:szCs w:val="22"/>
              </w:rPr>
            </w:pPr>
            <w:r w:rsidRPr="00461F7A">
              <w:rPr>
                <w:sz w:val="20"/>
                <w:szCs w:val="22"/>
              </w:rPr>
              <w:t>Yes</w:t>
            </w:r>
          </w:p>
        </w:tc>
        <w:tc>
          <w:tcPr>
            <w:tcW w:w="1163" w:type="dxa"/>
          </w:tcPr>
          <w:p w14:paraId="28E458E3" w14:textId="3929E335" w:rsidR="0060769E" w:rsidRPr="00461F7A" w:rsidRDefault="00CE6A67" w:rsidP="00DC1D0A">
            <w:pPr>
              <w:pStyle w:val="TableTextCentre"/>
              <w:rPr>
                <w:sz w:val="20"/>
                <w:szCs w:val="22"/>
              </w:rPr>
            </w:pPr>
            <w:r w:rsidRPr="00461F7A">
              <w:rPr>
                <w:sz w:val="20"/>
                <w:szCs w:val="22"/>
              </w:rPr>
              <w:t>No</w:t>
            </w:r>
          </w:p>
        </w:tc>
      </w:tr>
      <w:tr w:rsidR="00CE6A67" w:rsidRPr="00461F7A" w14:paraId="7CA8DCAC" w14:textId="77777777" w:rsidTr="00CE6A67">
        <w:trPr>
          <w:cantSplit/>
        </w:trPr>
        <w:tc>
          <w:tcPr>
            <w:tcW w:w="6716" w:type="dxa"/>
          </w:tcPr>
          <w:p w14:paraId="2916D052" w14:textId="750FC68F" w:rsidR="00CE6A67" w:rsidRPr="00461F7A" w:rsidRDefault="00CE6A67" w:rsidP="00DC1D0A">
            <w:pPr>
              <w:pStyle w:val="TableTextLeft"/>
              <w:rPr>
                <w:sz w:val="20"/>
                <w:szCs w:val="22"/>
              </w:rPr>
            </w:pPr>
            <w:r w:rsidRPr="00461F7A">
              <w:rPr>
                <w:sz w:val="20"/>
                <w:szCs w:val="22"/>
              </w:rPr>
              <w:t>WE-DO-IT PTY LTD</w:t>
            </w:r>
          </w:p>
        </w:tc>
        <w:tc>
          <w:tcPr>
            <w:tcW w:w="1133" w:type="dxa"/>
          </w:tcPr>
          <w:p w14:paraId="6B4292BB" w14:textId="1FFCE30C" w:rsidR="00CE6A67" w:rsidRPr="00461F7A" w:rsidRDefault="00CE6A67" w:rsidP="00DC1D0A">
            <w:pPr>
              <w:pStyle w:val="TableTextCentre"/>
              <w:rPr>
                <w:sz w:val="20"/>
                <w:szCs w:val="22"/>
              </w:rPr>
            </w:pPr>
            <w:r w:rsidRPr="00461F7A">
              <w:rPr>
                <w:sz w:val="20"/>
                <w:szCs w:val="22"/>
              </w:rPr>
              <w:t>No</w:t>
            </w:r>
          </w:p>
        </w:tc>
        <w:tc>
          <w:tcPr>
            <w:tcW w:w="1183" w:type="dxa"/>
          </w:tcPr>
          <w:p w14:paraId="740411EE" w14:textId="754149B1" w:rsidR="00CE6A67" w:rsidRPr="00461F7A" w:rsidRDefault="00CE6A67" w:rsidP="00DC1D0A">
            <w:pPr>
              <w:pStyle w:val="TableTextCentre"/>
              <w:rPr>
                <w:sz w:val="20"/>
                <w:szCs w:val="22"/>
              </w:rPr>
            </w:pPr>
            <w:r w:rsidRPr="00461F7A">
              <w:rPr>
                <w:sz w:val="20"/>
                <w:szCs w:val="22"/>
              </w:rPr>
              <w:t>No</w:t>
            </w:r>
          </w:p>
        </w:tc>
        <w:tc>
          <w:tcPr>
            <w:tcW w:w="1163" w:type="dxa"/>
          </w:tcPr>
          <w:p w14:paraId="5B30DD5B" w14:textId="02C14E12" w:rsidR="00CE6A67" w:rsidRPr="00461F7A" w:rsidRDefault="00CE6A67" w:rsidP="00DC1D0A">
            <w:pPr>
              <w:pStyle w:val="TableTextCentre"/>
              <w:rPr>
                <w:sz w:val="20"/>
                <w:szCs w:val="22"/>
              </w:rPr>
            </w:pPr>
            <w:r w:rsidRPr="00461F7A">
              <w:rPr>
                <w:sz w:val="20"/>
                <w:szCs w:val="22"/>
              </w:rPr>
              <w:t>Yes</w:t>
            </w:r>
          </w:p>
        </w:tc>
      </w:tr>
      <w:tr w:rsidR="00CE6A67" w:rsidRPr="00461F7A" w14:paraId="780C7874" w14:textId="77777777" w:rsidTr="00CE6A67">
        <w:trPr>
          <w:cantSplit/>
        </w:trPr>
        <w:tc>
          <w:tcPr>
            <w:tcW w:w="6716" w:type="dxa"/>
          </w:tcPr>
          <w:p w14:paraId="3BB0DF0D" w14:textId="32D3A3DD" w:rsidR="00CE6A67" w:rsidRPr="00461F7A" w:rsidRDefault="00CE6A67" w:rsidP="00DC1D0A">
            <w:pPr>
              <w:pStyle w:val="TableTextLeft"/>
              <w:rPr>
                <w:sz w:val="20"/>
                <w:szCs w:val="22"/>
              </w:rPr>
            </w:pPr>
            <w:r w:rsidRPr="00461F7A">
              <w:rPr>
                <w:sz w:val="20"/>
                <w:szCs w:val="22"/>
              </w:rPr>
              <w:t>WSP AUSTRALIA PTY LIMITED</w:t>
            </w:r>
          </w:p>
        </w:tc>
        <w:tc>
          <w:tcPr>
            <w:tcW w:w="1133" w:type="dxa"/>
          </w:tcPr>
          <w:p w14:paraId="0B69C945" w14:textId="720D9D95" w:rsidR="00CE6A67" w:rsidRPr="00461F7A" w:rsidRDefault="00CE6A67" w:rsidP="00DC1D0A">
            <w:pPr>
              <w:pStyle w:val="TableTextCentre"/>
              <w:rPr>
                <w:sz w:val="20"/>
                <w:szCs w:val="22"/>
              </w:rPr>
            </w:pPr>
            <w:r w:rsidRPr="00461F7A">
              <w:rPr>
                <w:sz w:val="20"/>
                <w:szCs w:val="22"/>
              </w:rPr>
              <w:t>No</w:t>
            </w:r>
          </w:p>
        </w:tc>
        <w:tc>
          <w:tcPr>
            <w:tcW w:w="1183" w:type="dxa"/>
          </w:tcPr>
          <w:p w14:paraId="745B23D8" w14:textId="4AA3EC31" w:rsidR="00CE6A67" w:rsidRPr="00461F7A" w:rsidRDefault="00CE6A67" w:rsidP="00DC1D0A">
            <w:pPr>
              <w:pStyle w:val="TableTextCentre"/>
              <w:rPr>
                <w:sz w:val="20"/>
                <w:szCs w:val="22"/>
              </w:rPr>
            </w:pPr>
            <w:r w:rsidRPr="00461F7A">
              <w:rPr>
                <w:sz w:val="20"/>
                <w:szCs w:val="22"/>
              </w:rPr>
              <w:t>No</w:t>
            </w:r>
          </w:p>
        </w:tc>
        <w:tc>
          <w:tcPr>
            <w:tcW w:w="1163" w:type="dxa"/>
          </w:tcPr>
          <w:p w14:paraId="677B161E" w14:textId="0EAEA2AD" w:rsidR="00CE6A67" w:rsidRPr="00461F7A" w:rsidRDefault="00CE6A67" w:rsidP="00DC1D0A">
            <w:pPr>
              <w:pStyle w:val="TableTextCentre"/>
              <w:rPr>
                <w:sz w:val="20"/>
                <w:szCs w:val="22"/>
              </w:rPr>
            </w:pPr>
            <w:r w:rsidRPr="00461F7A">
              <w:rPr>
                <w:sz w:val="20"/>
                <w:szCs w:val="22"/>
              </w:rPr>
              <w:t>Yes</w:t>
            </w:r>
          </w:p>
        </w:tc>
      </w:tr>
      <w:tr w:rsidR="00CE6A67" w:rsidRPr="00461F7A" w14:paraId="5CEADD71" w14:textId="77777777" w:rsidTr="00CE6A67">
        <w:trPr>
          <w:cantSplit/>
        </w:trPr>
        <w:tc>
          <w:tcPr>
            <w:tcW w:w="6716" w:type="dxa"/>
          </w:tcPr>
          <w:p w14:paraId="0155F0D1" w14:textId="1DD1DDFF" w:rsidR="00CE6A67" w:rsidRPr="00461F7A" w:rsidRDefault="00CE6A67" w:rsidP="00DC1D0A">
            <w:pPr>
              <w:pStyle w:val="TableTextLeft"/>
              <w:rPr>
                <w:sz w:val="20"/>
                <w:szCs w:val="22"/>
              </w:rPr>
            </w:pPr>
            <w:r w:rsidRPr="00461F7A">
              <w:rPr>
                <w:sz w:val="20"/>
                <w:szCs w:val="22"/>
              </w:rPr>
              <w:t>XKG PTY LTD</w:t>
            </w:r>
          </w:p>
        </w:tc>
        <w:tc>
          <w:tcPr>
            <w:tcW w:w="1133" w:type="dxa"/>
          </w:tcPr>
          <w:p w14:paraId="59043074" w14:textId="2AC8315B" w:rsidR="00CE6A67" w:rsidRPr="00461F7A" w:rsidRDefault="00CE6A67" w:rsidP="00DC1D0A">
            <w:pPr>
              <w:pStyle w:val="TableTextCentre"/>
              <w:rPr>
                <w:sz w:val="20"/>
                <w:szCs w:val="22"/>
              </w:rPr>
            </w:pPr>
            <w:r w:rsidRPr="00461F7A">
              <w:rPr>
                <w:sz w:val="20"/>
                <w:szCs w:val="22"/>
              </w:rPr>
              <w:t>Yes</w:t>
            </w:r>
          </w:p>
        </w:tc>
        <w:tc>
          <w:tcPr>
            <w:tcW w:w="1183" w:type="dxa"/>
          </w:tcPr>
          <w:p w14:paraId="10C3CAA1" w14:textId="48A3A0E1" w:rsidR="00CE6A67" w:rsidRPr="00461F7A" w:rsidRDefault="00CE6A67" w:rsidP="00DC1D0A">
            <w:pPr>
              <w:pStyle w:val="TableTextCentre"/>
              <w:rPr>
                <w:sz w:val="20"/>
                <w:szCs w:val="22"/>
              </w:rPr>
            </w:pPr>
            <w:r w:rsidRPr="00461F7A">
              <w:rPr>
                <w:sz w:val="20"/>
                <w:szCs w:val="22"/>
              </w:rPr>
              <w:t>No</w:t>
            </w:r>
          </w:p>
        </w:tc>
        <w:tc>
          <w:tcPr>
            <w:tcW w:w="1163" w:type="dxa"/>
          </w:tcPr>
          <w:p w14:paraId="4241446D" w14:textId="75A49CB8" w:rsidR="00CE6A67" w:rsidRPr="00461F7A" w:rsidRDefault="00CE6A67" w:rsidP="00DC1D0A">
            <w:pPr>
              <w:pStyle w:val="TableTextCentre"/>
              <w:rPr>
                <w:sz w:val="20"/>
                <w:szCs w:val="22"/>
              </w:rPr>
            </w:pPr>
            <w:r w:rsidRPr="00461F7A">
              <w:rPr>
                <w:sz w:val="20"/>
                <w:szCs w:val="22"/>
              </w:rPr>
              <w:t>No</w:t>
            </w:r>
          </w:p>
        </w:tc>
      </w:tr>
    </w:tbl>
    <w:p w14:paraId="400EC083" w14:textId="0142BE57" w:rsidR="00254A01" w:rsidRPr="00461F7A" w:rsidRDefault="00CE6A67" w:rsidP="00006E97">
      <w:pPr>
        <w:pStyle w:val="BodyText12ptBefore"/>
        <w:rPr>
          <w:sz w:val="22"/>
          <w:szCs w:val="22"/>
        </w:rPr>
      </w:pPr>
      <w:r w:rsidRPr="00461F7A">
        <w:rPr>
          <w:sz w:val="22"/>
          <w:szCs w:val="22"/>
        </w:rPr>
        <w:t>Updated: 3 October 2022</w:t>
      </w:r>
    </w:p>
    <w:tbl>
      <w:tblPr>
        <w:tblpPr w:leftFromText="181" w:rightFromText="181" w:topFromText="113" w:horzAnchor="page" w:tblpX="852" w:tblpYSpec="bottom"/>
        <w:tblOverlap w:val="never"/>
        <w:tblW w:w="5000" w:type="pct"/>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10205"/>
      </w:tblGrid>
      <w:tr w:rsidR="00DC1D0A" w:rsidRPr="00461F7A" w14:paraId="7346BCDC" w14:textId="77777777" w:rsidTr="001D376F">
        <w:trPr>
          <w:trHeight w:val="1474"/>
        </w:trPr>
        <w:tc>
          <w:tcPr>
            <w:tcW w:w="5216" w:type="dxa"/>
            <w:shd w:val="clear" w:color="auto" w:fill="auto"/>
          </w:tcPr>
          <w:p w14:paraId="10FC36F0" w14:textId="7D7762B8" w:rsidR="00DC1D0A" w:rsidRPr="00461F7A" w:rsidRDefault="00DC1D0A" w:rsidP="001D376F">
            <w:pPr>
              <w:pStyle w:val="SmallBodyText"/>
              <w:rPr>
                <w:sz w:val="14"/>
                <w:szCs w:val="22"/>
              </w:rPr>
            </w:pPr>
            <w:r w:rsidRPr="00461F7A">
              <w:rPr>
                <w:sz w:val="14"/>
                <w:szCs w:val="22"/>
              </w:rPr>
              <w:t xml:space="preserve">© The State of Victoria Department of Environment, Land, Water and Planning </w:t>
            </w:r>
            <w:r w:rsidRPr="00461F7A">
              <w:rPr>
                <w:sz w:val="14"/>
                <w:szCs w:val="22"/>
              </w:rPr>
              <w:fldChar w:fldCharType="begin"/>
            </w:r>
            <w:r w:rsidRPr="00461F7A">
              <w:rPr>
                <w:sz w:val="14"/>
                <w:szCs w:val="22"/>
              </w:rPr>
              <w:instrText xml:space="preserve"> DATE  \@ "yyyy" \* MERGEFORMAT </w:instrText>
            </w:r>
            <w:r w:rsidRPr="00461F7A">
              <w:rPr>
                <w:sz w:val="14"/>
                <w:szCs w:val="22"/>
              </w:rPr>
              <w:fldChar w:fldCharType="separate"/>
            </w:r>
            <w:r w:rsidR="004D3784">
              <w:rPr>
                <w:noProof/>
                <w:sz w:val="14"/>
                <w:szCs w:val="22"/>
              </w:rPr>
              <w:t>2022</w:t>
            </w:r>
            <w:r w:rsidRPr="00461F7A">
              <w:rPr>
                <w:sz w:val="14"/>
                <w:szCs w:val="22"/>
              </w:rPr>
              <w:fldChar w:fldCharType="end"/>
            </w:r>
          </w:p>
          <w:p w14:paraId="36D44465" w14:textId="77777777" w:rsidR="00DC1D0A" w:rsidRPr="00461F7A" w:rsidRDefault="00DC1D0A" w:rsidP="001D376F">
            <w:pPr>
              <w:pStyle w:val="SmallBodyText"/>
              <w:rPr>
                <w:sz w:val="14"/>
                <w:szCs w:val="22"/>
              </w:rPr>
            </w:pPr>
            <w:r w:rsidRPr="00461F7A">
              <w:rPr>
                <w:noProof/>
                <w:sz w:val="14"/>
                <w:szCs w:val="22"/>
              </w:rPr>
              <w:drawing>
                <wp:anchor distT="0" distB="0" distL="114300" distR="36195" simplePos="0" relativeHeight="251663360" behindDoc="0" locked="1" layoutInCell="1" allowOverlap="1" wp14:anchorId="4B0DF817" wp14:editId="71F36E9B">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61F7A">
              <w:rPr>
                <w:sz w:val="14"/>
                <w:szCs w:val="22"/>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1379B5C" w14:textId="77777777" w:rsidR="00DC1D0A" w:rsidRPr="00461F7A" w:rsidRDefault="00DC1D0A" w:rsidP="001D376F">
            <w:pPr>
              <w:pStyle w:val="SmallHeading"/>
              <w:rPr>
                <w:sz w:val="14"/>
                <w:szCs w:val="22"/>
              </w:rPr>
            </w:pPr>
            <w:r w:rsidRPr="00461F7A">
              <w:rPr>
                <w:sz w:val="14"/>
                <w:szCs w:val="22"/>
              </w:rPr>
              <w:t>Disclaimer</w:t>
            </w:r>
          </w:p>
          <w:p w14:paraId="2D501375" w14:textId="77777777" w:rsidR="00DC1D0A" w:rsidRPr="00461F7A" w:rsidRDefault="00DC1D0A" w:rsidP="001D376F">
            <w:pPr>
              <w:pStyle w:val="SmallBodyText"/>
              <w:rPr>
                <w:sz w:val="14"/>
                <w:szCs w:val="22"/>
              </w:rPr>
            </w:pPr>
            <w:r w:rsidRPr="00461F7A">
              <w:rPr>
                <w:sz w:val="14"/>
                <w:szCs w:val="22"/>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bookmarkStart w:id="2" w:name="_Accessibility"/>
        <w:bookmarkEnd w:id="2"/>
      </w:tr>
    </w:tbl>
    <w:p w14:paraId="4B2FA54A" w14:textId="77777777" w:rsidR="006E1C8D" w:rsidRPr="00461F7A" w:rsidRDefault="006E1C8D" w:rsidP="00CE6A67">
      <w:pPr>
        <w:pStyle w:val="SmallBodyText"/>
        <w:rPr>
          <w:sz w:val="14"/>
          <w:szCs w:val="22"/>
        </w:rPr>
      </w:pPr>
    </w:p>
    <w:sectPr w:rsidR="006E1C8D" w:rsidRPr="00461F7A" w:rsidSect="00461F7A">
      <w:type w:val="continuous"/>
      <w:pgSz w:w="11907" w:h="16840" w:code="9"/>
      <w:pgMar w:top="3544" w:right="851" w:bottom="709"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9F44" w14:textId="77777777" w:rsidR="00AC327F" w:rsidRDefault="00AC327F">
      <w:r>
        <w:separator/>
      </w:r>
    </w:p>
    <w:p w14:paraId="1592DBB5" w14:textId="77777777" w:rsidR="00AC327F" w:rsidRDefault="00AC327F"/>
    <w:p w14:paraId="3E0366BA" w14:textId="77777777" w:rsidR="00AC327F" w:rsidRDefault="00AC327F"/>
  </w:endnote>
  <w:endnote w:type="continuationSeparator" w:id="0">
    <w:p w14:paraId="4F880DA3" w14:textId="77777777" w:rsidR="00AC327F" w:rsidRDefault="00AC327F">
      <w:r>
        <w:continuationSeparator/>
      </w:r>
    </w:p>
    <w:p w14:paraId="31800AEB" w14:textId="77777777" w:rsidR="00AC327F" w:rsidRDefault="00AC327F"/>
    <w:p w14:paraId="182FB802" w14:textId="77777777" w:rsidR="00AC327F" w:rsidRDefault="00AC3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92DD" w14:textId="0E56B611"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4867C502" wp14:editId="4FFDAF53">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8F62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C502"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5B88F62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29B" w14:textId="3B0055D5" w:rsidR="00B40C2E" w:rsidRDefault="002B21C0" w:rsidP="00213C82">
    <w:pPr>
      <w:pStyle w:val="Footer"/>
    </w:pPr>
    <w:r>
      <w:rPr>
        <w:noProof/>
      </w:rPr>
      <mc:AlternateContent>
        <mc:Choice Requires="wps">
          <w:drawing>
            <wp:anchor distT="0" distB="0" distL="114300" distR="114300" simplePos="0" relativeHeight="251681792" behindDoc="0" locked="0" layoutInCell="0" allowOverlap="1" wp14:anchorId="16E9955D" wp14:editId="10777E32">
              <wp:simplePos x="0" y="0"/>
              <wp:positionH relativeFrom="page">
                <wp:posOffset>0</wp:posOffset>
              </wp:positionH>
              <wp:positionV relativeFrom="page">
                <wp:posOffset>10229215</wp:posOffset>
              </wp:positionV>
              <wp:extent cx="7560945" cy="273050"/>
              <wp:effectExtent l="0" t="0" r="0" b="12700"/>
              <wp:wrapNone/>
              <wp:docPr id="17" name="MSIPCMe5084323bac8ab75aaab943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EFD4A" w14:textId="2722354F" w:rsidR="002B21C0" w:rsidRPr="002B21C0" w:rsidRDefault="002B21C0" w:rsidP="002B21C0">
                          <w:pPr>
                            <w:rPr>
                              <w:rFonts w:ascii="Calibri" w:hAnsi="Calibri" w:cs="Calibri"/>
                              <w:color w:val="000000"/>
                              <w:sz w:val="22"/>
                            </w:rPr>
                          </w:pPr>
                          <w:r w:rsidRPr="002B21C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E9955D" id="_x0000_t202" coordsize="21600,21600" o:spt="202" path="m,l,21600r21600,l21600,xe">
              <v:stroke joinstyle="miter"/>
              <v:path gradientshapeok="t" o:connecttype="rect"/>
            </v:shapetype>
            <v:shape id="MSIPCMe5084323bac8ab75aaab9433" o:spid="_x0000_s1027" type="#_x0000_t202" alt="{&quot;HashCode&quot;:-1267603503,&quot;Height&quot;:842.0,&quot;Width&quot;:595.0,&quot;Placement&quot;:&quot;Footer&quot;,&quot;Index&quot;:&quot;Primary&quot;,&quot;Section&quot;:1,&quot;Top&quot;:0.0,&quot;Left&quot;:0.0}" style="position:absolute;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7A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4RTDHjuoTrieg555b/la4Qwb&#10;5sMzc0g1boTyDU94SA3YC84WJTW4H3/zx3xkAKOUtCidkvrvB+YEJfqrQW4ms2meR7GlGxouGbfj&#10;6RQvu8FrDs09oCzH+EIsT2bMDXowpYPmFeW9iu0wxAzHpiXdDeZ96JWMz4OL1SoloawsCxuztTyW&#10;jqBFaF+6V+bsGf+AzD3CoC5WvKOhz+3hXh0CSJU4igD3cJ5xR0km6s7PJ2r+13vKujzy5U8A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0Xqew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10FEFD4A" w14:textId="2722354F" w:rsidR="002B21C0" w:rsidRPr="002B21C0" w:rsidRDefault="002B21C0" w:rsidP="002B21C0">
                    <w:pPr>
                      <w:rPr>
                        <w:rFonts w:ascii="Calibri" w:hAnsi="Calibri" w:cs="Calibri"/>
                        <w:color w:val="000000"/>
                        <w:sz w:val="22"/>
                      </w:rPr>
                    </w:pPr>
                    <w:r w:rsidRPr="002B21C0">
                      <w:rPr>
                        <w:rFonts w:ascii="Calibri" w:hAnsi="Calibri" w:cs="Calibri"/>
                        <w:color w:val="000000"/>
                        <w:sz w:val="22"/>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4B43A321" wp14:editId="7CD5F87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A4F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A321"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1843A4F7"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6722" w14:textId="421322DC" w:rsidR="00B40C2E" w:rsidRDefault="002B21C0" w:rsidP="00BF3066">
    <w:pPr>
      <w:pStyle w:val="Footer"/>
      <w:spacing w:before="1600"/>
    </w:pPr>
    <w:r>
      <w:rPr>
        <w:noProof/>
      </w:rPr>
      <mc:AlternateContent>
        <mc:Choice Requires="wps">
          <w:drawing>
            <wp:anchor distT="0" distB="0" distL="114300" distR="114300" simplePos="0" relativeHeight="251682816" behindDoc="0" locked="0" layoutInCell="0" allowOverlap="1" wp14:anchorId="732D2790" wp14:editId="69D235F4">
              <wp:simplePos x="0" y="0"/>
              <wp:positionH relativeFrom="page">
                <wp:posOffset>0</wp:posOffset>
              </wp:positionH>
              <wp:positionV relativeFrom="page">
                <wp:posOffset>10229215</wp:posOffset>
              </wp:positionV>
              <wp:extent cx="7560945" cy="273050"/>
              <wp:effectExtent l="0" t="0" r="0" b="12700"/>
              <wp:wrapNone/>
              <wp:docPr id="18" name="MSIPCMe7b34ee59283935fbfbe317e"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E3829" w14:textId="1FE5BEFF" w:rsidR="002B21C0" w:rsidRPr="002B21C0" w:rsidRDefault="002B21C0" w:rsidP="002B21C0">
                          <w:pPr>
                            <w:rPr>
                              <w:rFonts w:ascii="Calibri" w:hAnsi="Calibri" w:cs="Calibri"/>
                              <w:color w:val="000000"/>
                              <w:sz w:val="22"/>
                            </w:rPr>
                          </w:pPr>
                          <w:r w:rsidRPr="002B21C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2D2790" id="_x0000_t202" coordsize="21600,21600" o:spt="202" path="m,l,21600r21600,l21600,xe">
              <v:stroke joinstyle="miter"/>
              <v:path gradientshapeok="t" o:connecttype="rect"/>
            </v:shapetype>
            <v:shape id="MSIPCMe7b34ee59283935fbfbe317e" o:spid="_x0000_s1029" type="#_x0000_t202" alt="{&quot;HashCode&quot;:-1267603503,&quot;Height&quot;:842.0,&quot;Width&quot;:595.0,&quot;Placement&quot;:&quot;Footer&quot;,&quot;Index&quot;:&quot;FirstPage&quot;,&quot;Section&quot;:1,&quot;Top&quot;:0.0,&quot;Left&quot;:0.0}" style="position:absolute;margin-left:0;margin-top:805.45pt;width:595.35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P4HQ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" o:allowincell="f" filled="f" stroked="f" strokeweight=".5pt">
              <v:fill o:detectmouseclick="t"/>
              <v:textbox inset="20pt,0,,0">
                <w:txbxContent>
                  <w:p w14:paraId="3C5E3829" w14:textId="1FE5BEFF" w:rsidR="002B21C0" w:rsidRPr="002B21C0" w:rsidRDefault="002B21C0" w:rsidP="002B21C0">
                    <w:pPr>
                      <w:rPr>
                        <w:rFonts w:ascii="Calibri" w:hAnsi="Calibri" w:cs="Calibri"/>
                        <w:color w:val="000000"/>
                        <w:sz w:val="22"/>
                      </w:rPr>
                    </w:pPr>
                    <w:r w:rsidRPr="002B21C0">
                      <w:rPr>
                        <w:rFonts w:ascii="Calibri" w:hAnsi="Calibri" w:cs="Calibri"/>
                        <w:color w:val="000000"/>
                        <w:sz w:val="22"/>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7D296F19" wp14:editId="39981E20">
          <wp:simplePos x="0" y="0"/>
          <wp:positionH relativeFrom="page">
            <wp:posOffset>-35560</wp:posOffset>
          </wp:positionH>
          <wp:positionV relativeFrom="page">
            <wp:align>bottom</wp:align>
          </wp:positionV>
          <wp:extent cx="2008800" cy="950400"/>
          <wp:effectExtent l="0" t="0" r="0" b="2540"/>
          <wp:wrapNone/>
          <wp:docPr id="2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BC877D6" wp14:editId="74AA07C8">
          <wp:simplePos x="0" y="0"/>
          <wp:positionH relativeFrom="page">
            <wp:align>right</wp:align>
          </wp:positionH>
          <wp:positionV relativeFrom="page">
            <wp:align>bottom</wp:align>
          </wp:positionV>
          <wp:extent cx="2403762" cy="1083600"/>
          <wp:effectExtent l="0" t="0" r="0" b="0"/>
          <wp:wrapNone/>
          <wp:docPr id="22"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8720" behindDoc="0" locked="1" layoutInCell="1" allowOverlap="1" wp14:anchorId="39F988F4" wp14:editId="3507D7E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E8B86"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988F4" id="WebAddress" o:spid="_x0000_s1031" type="#_x0000_t202" style="position:absolute;margin-left:0;margin-top:0;width:303pt;height:56.7pt;z-index:2516787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4B9E8B86"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08F1810C" wp14:editId="33F06694">
          <wp:simplePos x="0" y="0"/>
          <wp:positionH relativeFrom="page">
            <wp:align>right</wp:align>
          </wp:positionH>
          <wp:positionV relativeFrom="page">
            <wp:align>bottom</wp:align>
          </wp:positionV>
          <wp:extent cx="2422800" cy="1083600"/>
          <wp:effectExtent l="0" t="0" r="0" b="0"/>
          <wp:wrapNone/>
          <wp:docPr id="2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1BBB" w14:textId="77777777" w:rsidR="00AC327F" w:rsidRPr="008F5280" w:rsidRDefault="00AC327F" w:rsidP="008F5280">
      <w:pPr>
        <w:pStyle w:val="FootnoteSeparator"/>
      </w:pPr>
    </w:p>
    <w:p w14:paraId="2D99CDCB" w14:textId="77777777" w:rsidR="00AC327F" w:rsidRDefault="00AC327F"/>
  </w:footnote>
  <w:footnote w:type="continuationSeparator" w:id="0">
    <w:p w14:paraId="332312F1" w14:textId="77777777" w:rsidR="00AC327F" w:rsidRDefault="00AC327F" w:rsidP="008F5280">
      <w:pPr>
        <w:pStyle w:val="FootnoteSeparator"/>
      </w:pPr>
    </w:p>
    <w:p w14:paraId="639A734D" w14:textId="77777777" w:rsidR="00AC327F" w:rsidRDefault="00AC327F"/>
    <w:p w14:paraId="37464ED1" w14:textId="77777777" w:rsidR="00AC327F" w:rsidRDefault="00AC327F"/>
  </w:footnote>
  <w:footnote w:type="continuationNotice" w:id="1">
    <w:p w14:paraId="05E00AB8" w14:textId="77777777" w:rsidR="00AC327F" w:rsidRDefault="00AC327F" w:rsidP="00D55628"/>
    <w:p w14:paraId="7F07E625" w14:textId="77777777" w:rsidR="00AC327F" w:rsidRDefault="00AC327F"/>
    <w:p w14:paraId="6D150735" w14:textId="77777777" w:rsidR="00AC327F" w:rsidRDefault="00AC3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817CCE8" w14:textId="77777777" w:rsidTr="00B40C2E">
      <w:trPr>
        <w:trHeight w:hRule="exact" w:val="1418"/>
      </w:trPr>
      <w:tc>
        <w:tcPr>
          <w:tcW w:w="7761" w:type="dxa"/>
          <w:vAlign w:val="center"/>
        </w:tcPr>
        <w:p w14:paraId="1D33D24E" w14:textId="6B16993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461F7A">
            <w:rPr>
              <w:noProof/>
            </w:rPr>
            <w:t>List of Suppliers</w:t>
          </w:r>
          <w:r>
            <w:rPr>
              <w:noProof/>
            </w:rPr>
            <w:fldChar w:fldCharType="end"/>
          </w:r>
        </w:p>
      </w:tc>
    </w:tr>
  </w:tbl>
  <w:p w14:paraId="741CC090"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30208D02" wp14:editId="6BCE42B7">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CF750"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2E26123" wp14:editId="21B562E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610A2"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69FA33D" wp14:editId="75462FE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2C068"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0E143DD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701314BD" w14:textId="77777777" w:rsidTr="00B40C2E">
      <w:trPr>
        <w:trHeight w:hRule="exact" w:val="1418"/>
      </w:trPr>
      <w:tc>
        <w:tcPr>
          <w:tcW w:w="7761" w:type="dxa"/>
          <w:vAlign w:val="center"/>
        </w:tcPr>
        <w:p w14:paraId="035507A6" w14:textId="213D8C7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B21C0">
            <w:rPr>
              <w:noProof/>
            </w:rPr>
            <w:t>List of Suppliers</w:t>
          </w:r>
          <w:r>
            <w:rPr>
              <w:noProof/>
            </w:rPr>
            <w:fldChar w:fldCharType="end"/>
          </w:r>
        </w:p>
      </w:tc>
    </w:tr>
  </w:tbl>
  <w:p w14:paraId="270F81A9"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20A89B78" wp14:editId="605EB657">
              <wp:simplePos x="0" y="0"/>
              <wp:positionH relativeFrom="page">
                <wp:posOffset>716915</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8772" id="TriangleRight" o:spid="_x0000_s1026" style="position:absolute;margin-left:56.45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48B4B68E" wp14:editId="57CC328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96D8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4FBBA083" wp14:editId="6C09AD42">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914C2"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18EE09A3" w14:textId="6B664D3C" w:rsidR="00B40C2E" w:rsidRDefault="00461F7A">
    <w:pPr>
      <w:pStyle w:val="Header"/>
    </w:pPr>
    <w:r>
      <w:rPr>
        <w:noProof/>
      </w:rPr>
      <w:drawing>
        <wp:anchor distT="0" distB="0" distL="114300" distR="114300" simplePos="0" relativeHeight="251680768" behindDoc="1" locked="0" layoutInCell="1" allowOverlap="1" wp14:anchorId="47E5C342" wp14:editId="5F34E92D">
          <wp:simplePos x="0" y="0"/>
          <wp:positionH relativeFrom="page">
            <wp:posOffset>721995</wp:posOffset>
          </wp:positionH>
          <wp:positionV relativeFrom="page">
            <wp:posOffset>1188720</wp:posOffset>
          </wp:positionV>
          <wp:extent cx="863600" cy="895985"/>
          <wp:effectExtent l="0" t="0" r="0" b="0"/>
          <wp:wrapNone/>
          <wp:docPr id="2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1">
                    <a:extLst>
                      <a:ext uri="{28A0092B-C50C-407E-A947-70E740481C1C}">
                        <a14:useLocalDpi xmlns:a14="http://schemas.microsoft.com/office/drawing/2010/main" val="0"/>
                      </a:ext>
                    </a:extLst>
                  </a:blip>
                  <a:stretch>
                    <a:fillRect/>
                  </a:stretch>
                </pic:blipFill>
                <pic:spPr>
                  <a:xfrm>
                    <a:off x="0" y="0"/>
                    <a:ext cx="863600" cy="8959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6F3D" w14:textId="2B9B0667" w:rsidR="00B40C2E" w:rsidRPr="00E97294" w:rsidRDefault="00461F7A" w:rsidP="00E97294">
    <w:pPr>
      <w:pStyle w:val="Header"/>
    </w:pPr>
    <w:r>
      <w:rPr>
        <w:noProof/>
      </w:rPr>
      <w:drawing>
        <wp:anchor distT="0" distB="0" distL="114300" distR="114300" simplePos="0" relativeHeight="251670528" behindDoc="1" locked="0" layoutInCell="1" allowOverlap="1" wp14:anchorId="7629ADC2" wp14:editId="18D05431">
          <wp:simplePos x="0" y="0"/>
          <wp:positionH relativeFrom="page">
            <wp:posOffset>721164</wp:posOffset>
          </wp:positionH>
          <wp:positionV relativeFrom="page">
            <wp:posOffset>1188085</wp:posOffset>
          </wp:positionV>
          <wp:extent cx="863600" cy="895985"/>
          <wp:effectExtent l="0" t="0" r="0" b="0"/>
          <wp:wrapNone/>
          <wp:docPr id="2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1">
                    <a:extLst>
                      <a:ext uri="{28A0092B-C50C-407E-A947-70E740481C1C}">
                        <a14:useLocalDpi xmlns:a14="http://schemas.microsoft.com/office/drawing/2010/main" val="0"/>
                      </a:ext>
                    </a:extLst>
                  </a:blip>
                  <a:stretch>
                    <a:fillRect/>
                  </a:stretch>
                </pic:blipFill>
                <pic:spPr>
                  <a:xfrm>
                    <a:off x="0" y="0"/>
                    <a:ext cx="863600" cy="895985"/>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52883241" wp14:editId="75517289">
              <wp:simplePos x="0" y="0"/>
              <wp:positionH relativeFrom="page">
                <wp:posOffset>717746</wp:posOffset>
              </wp:positionH>
              <wp:positionV relativeFrom="page">
                <wp:posOffset>290830</wp:posOffset>
              </wp:positionV>
              <wp:extent cx="863600" cy="899795"/>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1BC55" id="TriangleRight" o:spid="_x0000_s1026" style="position:absolute;margin-left:56.5pt;margin-top:22.9pt;width:68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" path="m1339,1419l669,,,1419r1339,xe" fillcolor="#201547 [3206]" stroked="f">
              <v:path arrowok="t" o:connecttype="custom" o:connectlocs="863600,899795;431478,0;0,899795;863600,899795" o:connectangles="0,0,0,0"/>
              <w10:wrap anchorx="page" anchory="page"/>
            </v:shape>
          </w:pict>
        </mc:Fallback>
      </mc:AlternateContent>
    </w:r>
    <w:r w:rsidR="000B66BB">
      <w:rPr>
        <w:noProof/>
      </w:rPr>
      <w:drawing>
        <wp:anchor distT="0" distB="0" distL="114300" distR="114300" simplePos="0" relativeHeight="251672576" behindDoc="1" locked="0" layoutInCell="1" allowOverlap="1" wp14:anchorId="37AAA289" wp14:editId="65A39FEB">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2">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0" behindDoc="1" locked="0" layoutInCell="1" allowOverlap="1" wp14:anchorId="7831074C" wp14:editId="0BF1DBD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7B473"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588C341A" wp14:editId="15B7B79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E73BD"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440AF625" wp14:editId="7391BE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F7CA23"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6240FB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DC1D0A"/>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E97"/>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206"/>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B13"/>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DE4"/>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15E"/>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340"/>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608"/>
    <w:rsid w:val="001C6A87"/>
    <w:rsid w:val="001C6E3A"/>
    <w:rsid w:val="001C7078"/>
    <w:rsid w:val="001C709B"/>
    <w:rsid w:val="001C7813"/>
    <w:rsid w:val="001D1792"/>
    <w:rsid w:val="001D2509"/>
    <w:rsid w:val="001D2DA8"/>
    <w:rsid w:val="001D2EFA"/>
    <w:rsid w:val="001D3116"/>
    <w:rsid w:val="001D347F"/>
    <w:rsid w:val="001D376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1C0"/>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AD"/>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99"/>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0"/>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F7A"/>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784"/>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69E"/>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63C"/>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4F"/>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354"/>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10"/>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B25"/>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24D"/>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252"/>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AF7"/>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27F"/>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BD2"/>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A95"/>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2"/>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A67"/>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A6A"/>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0A"/>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142"/>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6317D788"/>
  <w15:docId w15:val="{37B468A8-BBD3-4E0E-ABBC-F7CA2A06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C1D0A"/>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table" w:styleId="GridTable4-Accent2">
    <w:name w:val="Grid Table 4 Accent 2"/>
    <w:basedOn w:val="TableNormal"/>
    <w:uiPriority w:val="49"/>
    <w:rsid w:val="00A74AF7"/>
    <w:pPr>
      <w:spacing w:line="240" w:lineRule="auto"/>
    </w:pPr>
    <w:tblPr>
      <w:tblStyleRowBandSize w:val="1"/>
      <w:tblStyleColBandSize w:val="1"/>
      <w:tblBorders>
        <w:top w:val="single" w:sz="4" w:space="0" w:color="DF6F75" w:themeColor="accent2" w:themeTint="99"/>
        <w:left w:val="single" w:sz="4" w:space="0" w:color="DF6F75" w:themeColor="accent2" w:themeTint="99"/>
        <w:bottom w:val="single" w:sz="4" w:space="0" w:color="DF6F75" w:themeColor="accent2" w:themeTint="99"/>
        <w:right w:val="single" w:sz="4" w:space="0" w:color="DF6F75" w:themeColor="accent2" w:themeTint="99"/>
        <w:insideH w:val="single" w:sz="4" w:space="0" w:color="DF6F75" w:themeColor="accent2" w:themeTint="99"/>
        <w:insideV w:val="single" w:sz="4" w:space="0" w:color="DF6F75" w:themeColor="accent2" w:themeTint="99"/>
      </w:tblBorders>
    </w:tblPr>
    <w:tblStylePr w:type="firstRow">
      <w:rPr>
        <w:b/>
        <w:bCs/>
        <w:color w:val="FFFFFF" w:themeColor="background1"/>
      </w:rPr>
      <w:tblPr/>
      <w:tcPr>
        <w:tcBorders>
          <w:top w:val="single" w:sz="4" w:space="0" w:color="B3272F" w:themeColor="accent2"/>
          <w:left w:val="single" w:sz="4" w:space="0" w:color="B3272F" w:themeColor="accent2"/>
          <w:bottom w:val="single" w:sz="4" w:space="0" w:color="B3272F" w:themeColor="accent2"/>
          <w:right w:val="single" w:sz="4" w:space="0" w:color="B3272F" w:themeColor="accent2"/>
          <w:insideH w:val="nil"/>
          <w:insideV w:val="nil"/>
        </w:tcBorders>
        <w:shd w:val="clear" w:color="auto" w:fill="B3272F" w:themeFill="accent2"/>
      </w:tcPr>
    </w:tblStylePr>
    <w:tblStylePr w:type="lastRow">
      <w:rPr>
        <w:b/>
        <w:bCs/>
      </w:rPr>
      <w:tblPr/>
      <w:tcPr>
        <w:tcBorders>
          <w:top w:val="double" w:sz="4" w:space="0" w:color="B3272F" w:themeColor="accent2"/>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ECM V2 Procurement and Tendering" ma:contentTypeID="0x0101009298E819CE1EBB4F8D2096B3E0F0C2911100BB2A047D038E094B92EDC96596BF33A7" ma:contentTypeVersion="194" ma:contentTypeDescription="For use with ECM V2 Procurement and Tendering libraries. All information related to procurement and tendering associated activities. " ma:contentTypeScope="" ma:versionID="2df7426baaf673904f9ba3aaf286ed96">
  <xsd:schema xmlns:xsd="http://www.w3.org/2001/XMLSchema" xmlns:xs="http://www.w3.org/2001/XMLSchema" xmlns:p="http://schemas.microsoft.com/office/2006/metadata/properties" xmlns:ns1="http://schemas.microsoft.com/sharepoint/v3" xmlns:ns2="f0a4e810-2fd8-4631-828f-e2df1e166387" xmlns:ns3="a5f32de4-e402-4188-b034-e71ca7d22e54" xmlns:ns4="9fd47c19-1c4a-4d7d-b342-c10cef269344" xmlns:ns5="c0de9f9b-7e54-4512-88f3-9bbcd961e76b" xmlns:ns6="26eb6f62-1bd8-4031-829f-355bd964d392" targetNamespace="http://schemas.microsoft.com/office/2006/metadata/properties" ma:root="true" ma:fieldsID="e9677ce5c03a1f18de014de2bcb4255f" ns1:_="" ns2:_="" ns3:_="" ns4:_="" ns5:_="" ns6:_="">
    <xsd:import namespace="http://schemas.microsoft.com/sharepoint/v3"/>
    <xsd:import namespace="f0a4e810-2fd8-4631-828f-e2df1e166387"/>
    <xsd:import namespace="a5f32de4-e402-4188-b034-e71ca7d22e54"/>
    <xsd:import namespace="9fd47c19-1c4a-4d7d-b342-c10cef269344"/>
    <xsd:import namespace="c0de9f9b-7e54-4512-88f3-9bbcd961e76b"/>
    <xsd:import namespace="26eb6f62-1bd8-4031-829f-355bd964d392"/>
    <xsd:element name="properties">
      <xsd:complexType>
        <xsd:sequence>
          <xsd:element name="documentManagement">
            <xsd:complexType>
              <xsd:all>
                <xsd:element ref="ns2:Supplier" minOccurs="0"/>
                <xsd:element ref="ns3:_dlc_DocId" minOccurs="0"/>
                <xsd:element ref="ns3:_dlc_DocIdUrl" minOccurs="0"/>
                <xsd:element ref="ns3:_dlc_DocIdPersistId" minOccurs="0"/>
                <xsd:element ref="ns4:pd01c257034b4e86b1f58279a3bd54c6" minOccurs="0"/>
                <xsd:element ref="ns4:TaxCatchAll" minOccurs="0"/>
                <xsd:element ref="ns4:TaxCatchAllLabel" minOccurs="0"/>
                <xsd:element ref="ns4:fb3179c379644f499d7166d0c985669b" minOccurs="0"/>
                <xsd:element ref="ns2:GDA_x0020_Document_x0020_ID" minOccurs="0"/>
                <xsd:element ref="ns5:DLCPolicyLabelValue" minOccurs="0"/>
                <xsd:element ref="ns5:DLCPolicyLabelClientValue" minOccurs="0"/>
                <xsd:element ref="ns5:DLCPolicyLabelLock" minOccurs="0"/>
                <xsd:element ref="ns2:MediaServiceMetadata" minOccurs="0"/>
                <xsd:element ref="ns2:MediaServiceFastMetadata" minOccurs="0"/>
                <xsd:element ref="ns2:MediaServiceAutoKeyPoints" minOccurs="0"/>
                <xsd:element ref="ns2:MediaServiceKeyPoints" minOccurs="0"/>
                <xsd:element ref="ns6:n2ceb342c3cd4d02abc78ce374879151" minOccurs="0"/>
                <xsd:element ref="ns3:Financial_x0020_Year" minOccurs="0"/>
                <xsd:element ref="ns1:_dlc_Exempt" minOccurs="0"/>
                <xsd:element ref="ns6:SharedWithUsers" minOccurs="0"/>
                <xsd:element ref="ns6: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e156856a43824d80acdb37a31daefd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4e810-2fd8-4631-828f-e2df1e166387" elementFormDefault="qualified">
    <xsd:import namespace="http://schemas.microsoft.com/office/2006/documentManagement/types"/>
    <xsd:import namespace="http://schemas.microsoft.com/office/infopath/2007/PartnerControls"/>
    <xsd:element name="Supplier" ma:index="2" nillable="true" ma:displayName="Supplier" ma:description="Supplier for the document" ma:indexed="true" ma:list="{b07d3897-ab9d-49b8-93cd-bb69f83d5754}" ma:internalName="Supplier" ma:showField="Title">
      <xsd:simpleType>
        <xsd:restriction base="dms:Lookup"/>
      </xsd:simpleType>
    </xsd:element>
    <xsd:element name="GDA_x0020_Document_x0020_ID" ma:index="17" nillable="true" ma:displayName="GDA Document ID" ma:description="Enter the GDA Document ID if this document qualifies as a registerable document (see ECM GDA Panel Document Library Information Pack)" ma:internalName="GDA_x0020_Document_x0020_ID" ma:readOnly="false">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Financial_x0020_Year" ma:index="28" nillable="true" ma:displayName="Financial Year" ma:format="Dropdown" ma:internalName="Financial_x0020_Year" ma:readOnly="false">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e156856a43824d80acdb37a31daefdf1" ma:index="38" ma:taxonomy="true" ma:internalName="e156856a43824d80acdb37a31daefdf1" ma:taxonomyFieldName="Records_x0020_Class_x0020_Procurement_x0020_Tenders" ma:displayName="Classification" ma:readOnly="false" ma:default="16;#Procurement and Tendering|a0f71531-f288-4d4e-97c5-7225cd1c109a" ma:fieldId="{e156856a-4382-4d80-acdb-37a31daefdf1}" ma:sspId="797aeec6-0273-40f2-ab3e-beee73212332" ma:termSetId="4258747f-0974-48f0-ac10-46f208a52cd4" ma:anchorId="6ce7fa51-d863-428e-a94b-c25aae3b351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de9f9b-7e54-4512-88f3-9bbcd961e76b" elementFormDefault="qualified">
    <xsd:import namespace="http://schemas.microsoft.com/office/2006/documentManagement/types"/>
    <xsd:import namespace="http://schemas.microsoft.com/office/infopath/2007/PartnerControls"/>
    <xsd:element name="DLCPolicyLabelValue" ma:index="19" nillable="true" ma:displayName="Label" ma:description="Stores the current value of the label." ma:hidden="true" ma:internalName="DLCPolicyLabelValue" ma:readOnly="false">
      <xsd:simpleType>
        <xsd:restriction base="dms:Note"/>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n2ceb342c3cd4d02abc78ce374879151" ma:index="27" nillable="true" ma:taxonomy="true" ma:internalName="n2ceb342c3cd4d02abc78ce374879151" ma:taxonomyFieldName="GDA_x0020_Document_x0020_Type" ma:displayName="GDA Document Type" ma:readOnly="false" ma:default="" ma:fieldId="{72ceb342-c3cd-4d02-abc7-8ce374879151}" ma:sspId="797aeec6-0273-40f2-ab3e-beee73212332" ma:termSetId="185aceaa-cb15-4b0a-9256-f2e1fdeebd63"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ECM V2 Procurement and Tendering</p:Name>
  <p:Description>Enable Version label</p:Description>
  <p:Statement/>
  <p:PolicyItems>
    <p:PolicyItem featureId="Microsoft.Office.RecordsManagement.PolicyFeatures.PolicyLabel" staticId="0x0101009298E819CE1EBB4F8D2096B3E0F0C2911100A8CBDB6657F2E9498F3DF76631505712|-1306371497" UniqueId="c54291c3-0894-47aa-bccf-914fd0d454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131</Value>
      <Value>73</Value>
      <Value>2</Value>
      <Value>3</Value>
    </TaxCatchAll>
    <_dlc_DocIdUrl xmlns="a5f32de4-e402-4188-b034-e71ca7d22e54">
      <Url>https://delwpvicgovau.sharepoint.com/sites/ecm_400/_layouts/15/DocIdRedir.aspx?ID=DOCID400-117224509-1654</Url>
      <Description>DOCID400-117224509-1654</Description>
    </_dlc_DocIdUrl>
    <_dlc_DocId xmlns="a5f32de4-e402-4188-b034-e71ca7d22e54">DOCID400-117224509-1654</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Supplier xmlns="f0a4e810-2fd8-4631-828f-e2df1e166387" xsi:nil="true"/>
    <Financial_x0020_Year xmlns="a5f32de4-e402-4188-b034-e71ca7d22e54">2022-23</Financial_x0020_Year>
    <TaxCatchAllLabel xmlns="9fd47c19-1c4a-4d7d-b342-c10cef269344" xsi:nil="true"/>
    <DLCPolicyLabelClientValue xmlns="c0de9f9b-7e54-4512-88f3-9bbcd961e76b">Version {_UIVersionString}</DLCPolicyLabelClientValue>
    <DLCPolicyLabelLock xmlns="c0de9f9b-7e54-4512-88f3-9bbcd961e76b"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n2ceb342c3cd4d02abc78ce374879151 xmlns="26eb6f62-1bd8-4031-829f-355bd964d392">
      <Terms xmlns="http://schemas.microsoft.com/office/infopath/2007/PartnerControls">
        <TermInfo xmlns="http://schemas.microsoft.com/office/infopath/2007/PartnerControls">
          <TermName xmlns="http://schemas.microsoft.com/office/infopath/2007/PartnerControls">Register</TermName>
          <TermId xmlns="http://schemas.microsoft.com/office/infopath/2007/PartnerControls">929d5575-bd1d-4ab0-ab6e-d67be18a776f</TermId>
        </TermInfo>
      </Terms>
    </n2ceb342c3cd4d02abc78ce374879151>
    <_dlc_DocIdPersistId xmlns="a5f32de4-e402-4188-b034-e71ca7d22e54" xsi:nil="true"/>
    <GDA_x0020_Document_x0020_ID xmlns="f0a4e810-2fd8-4631-828f-e2df1e166387" xsi:nil="true"/>
    <e156856a43824d80acdb37a31daefdf1 xmlns="9fd47c19-1c4a-4d7d-b342-c10cef269344">
      <Terms xmlns="http://schemas.microsoft.com/office/infopath/2007/PartnerControls">
        <TermInfo xmlns="http://schemas.microsoft.com/office/infopath/2007/PartnerControls">
          <TermName xmlns="http://schemas.microsoft.com/office/infopath/2007/PartnerControls">Procurement and Tendering</TermName>
          <TermId xmlns="http://schemas.microsoft.com/office/infopath/2007/PartnerControls">a0f71531-f288-4d4e-97c5-7225cd1c109a</TermId>
        </TermInfo>
      </Terms>
    </e156856a43824d80acdb37a31daefdf1>
    <DLCPolicyLabelValue xmlns="c0de9f9b-7e54-4512-88f3-9bbcd961e76b">Version 1.1</DLCPolicyLabelValue>
    <_dlc_Exempt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F683D51-A716-47DF-A638-203D97E33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a4e810-2fd8-4631-828f-e2df1e166387"/>
    <ds:schemaRef ds:uri="a5f32de4-e402-4188-b034-e71ca7d22e54"/>
    <ds:schemaRef ds:uri="9fd47c19-1c4a-4d7d-b342-c10cef269344"/>
    <ds:schemaRef ds:uri="c0de9f9b-7e54-4512-88f3-9bbcd961e76b"/>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667C-DE3F-45CF-A190-C44F2BCE134F}">
  <ds:schemaRefs>
    <ds:schemaRef ds:uri="http://schemas.microsoft.com/sharepoint/events"/>
  </ds:schemaRefs>
</ds:datastoreItem>
</file>

<file path=customXml/itemProps3.xml><?xml version="1.0" encoding="utf-8"?>
<ds:datastoreItem xmlns:ds="http://schemas.openxmlformats.org/officeDocument/2006/customXml" ds:itemID="{2AFBEAF7-DA0F-49E1-9A34-CF222ECD1086}">
  <ds:schemaRefs>
    <ds:schemaRef ds:uri="Microsoft.SharePoint.Taxonomy.ContentTypeSync"/>
  </ds:schemaRefs>
</ds:datastoreItem>
</file>

<file path=customXml/itemProps4.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5.xml><?xml version="1.0" encoding="utf-8"?>
<ds:datastoreItem xmlns:ds="http://schemas.openxmlformats.org/officeDocument/2006/customXml" ds:itemID="{28F0A812-74B6-40A3-A1D0-DE493EC7997F}">
  <ds:schemaRefs>
    <ds:schemaRef ds:uri="office.server.policy"/>
  </ds:schemaRefs>
</ds:datastoreItem>
</file>

<file path=customXml/itemProps6.xml><?xml version="1.0" encoding="utf-8"?>
<ds:datastoreItem xmlns:ds="http://schemas.openxmlformats.org/officeDocument/2006/customXml" ds:itemID="{E51E025F-95F6-4309-BB79-390B01DC618F}">
  <ds:schemaRefs>
    <ds:schemaRef ds:uri="http://schemas.microsoft.com/office/2006/metadata/properties"/>
    <ds:schemaRef ds:uri="http://schemas.microsoft.com/office/infopath/2007/PartnerControls"/>
    <ds:schemaRef ds:uri="9fd47c19-1c4a-4d7d-b342-c10cef269344"/>
    <ds:schemaRef ds:uri="a5f32de4-e402-4188-b034-e71ca7d22e54"/>
    <ds:schemaRef ds:uri="f0a4e810-2fd8-4631-828f-e2df1e166387"/>
    <ds:schemaRef ds:uri="c0de9f9b-7e54-4512-88f3-9bbcd961e76b"/>
    <ds:schemaRef ds:uri="26eb6f62-1bd8-4031-829f-355bd964d392"/>
    <ds:schemaRef ds:uri="http://schemas.microsoft.com/sharepoint/v3"/>
  </ds:schemaRefs>
</ds:datastoreItem>
</file>

<file path=customXml/itemProps7.xml><?xml version="1.0" encoding="utf-8"?>
<ds:datastoreItem xmlns:ds="http://schemas.openxmlformats.org/officeDocument/2006/customXml" ds:itemID="{9F41DDB0-CE87-4D8C-8DED-FCAFE0A3F97F}">
  <ds:schemaRefs>
    <ds:schemaRef ds:uri="http://schemas.microsoft.com/sharepoint/v3/contenttype/forms"/>
  </ds:schemaRefs>
</ds:datastoreItem>
</file>

<file path=customXml/itemProps8.xml><?xml version="1.0" encoding="utf-8"?>
<ds:datastoreItem xmlns:ds="http://schemas.openxmlformats.org/officeDocument/2006/customXml" ds:itemID="{232A6F5F-15FF-4343-B0B0-B2192706A6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1</TotalTime>
  <Pages>2</Pages>
  <Words>475</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GDA Panel - List of Suppliers and Categories</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 Panel - List of Suppliers and Categories</dc:title>
  <dc:subject/>
  <dc:creator>Travis M Scott (DELWP)</dc:creator>
  <cp:keywords/>
  <dc:description/>
  <cp:lastModifiedBy>Anna Bucci (DTF)</cp:lastModifiedBy>
  <cp:revision>3</cp:revision>
  <cp:lastPrinted>2016-09-08T07:20:00Z</cp:lastPrinted>
  <dcterms:created xsi:type="dcterms:W3CDTF">2022-10-12T04:34:00Z</dcterms:created>
  <dcterms:modified xsi:type="dcterms:W3CDTF">2022-10-12T04:34:00Z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0x0101009298E819CE1EBB4F8D2096B3E0F0C2911100BB2A047D038E094B92EDC96596BF33A7</vt:lpwstr>
  </property>
  <property fmtid="{D5CDD505-2E9C-101B-9397-08002B2CF9AE}" pid="19" name="g91c59fb10974fa1a03160ad8386f0f4">
    <vt:lpwstr/>
  </property>
  <property fmtid="{D5CDD505-2E9C-101B-9397-08002B2CF9AE}" pid="20" name="GDA Document Type">
    <vt:lpwstr>131;#Register|929d5575-bd1d-4ab0-ab6e-d67be18a776f</vt:lpwstr>
  </property>
  <property fmtid="{D5CDD505-2E9C-101B-9397-08002B2CF9AE}" pid="21" name="Records Class Procurement Tenders">
    <vt:lpwstr>73</vt:lpwstr>
  </property>
  <property fmtid="{D5CDD505-2E9C-101B-9397-08002B2CF9AE}" pid="22" name="Class_Strategy">
    <vt:lpwstr/>
  </property>
  <property fmtid="{D5CDD505-2E9C-101B-9397-08002B2CF9AE}" pid="23" name="Dissemination Limiting Marker">
    <vt:lpwstr>2;#FOUO|955eb6fc-b35a-4808-8aa5-31e514fa3f26</vt:lpwstr>
  </property>
  <property fmtid="{D5CDD505-2E9C-101B-9397-08002B2CF9AE}" pid="24" name="i009bfa5dda84877b3e134416eb932cf">
    <vt:lpwstr/>
  </property>
  <property fmtid="{D5CDD505-2E9C-101B-9397-08002B2CF9AE}" pid="25" name="Security Classification">
    <vt:lpwstr>3;#Unclassified|7fa379f4-4aba-4692-ab80-7d39d3a23cf4</vt:lpwstr>
  </property>
  <property fmtid="{D5CDD505-2E9C-101B-9397-08002B2CF9AE}" pid="26" name="Record_x0020_Purpose">
    <vt:lpwstr/>
  </property>
  <property fmtid="{D5CDD505-2E9C-101B-9397-08002B2CF9AE}" pid="27" name="Department_x0020_Document_x0020_Type">
    <vt:lpwstr/>
  </property>
  <property fmtid="{D5CDD505-2E9C-101B-9397-08002B2CF9AE}" pid="28" name="b9b43b809ea4445880dbf70bb9849525">
    <vt:lpwstr/>
  </property>
  <property fmtid="{D5CDD505-2E9C-101B-9397-08002B2CF9AE}" pid="29" name="Department Document Type">
    <vt:lpwstr/>
  </property>
  <property fmtid="{D5CDD505-2E9C-101B-9397-08002B2CF9AE}" pid="30" name="Record Purpose">
    <vt:lpwstr/>
  </property>
  <property fmtid="{D5CDD505-2E9C-101B-9397-08002B2CF9AE}" pid="31" name="_dlc_DocIdItemGuid">
    <vt:lpwstr>bc9d2ffc-125a-4deb-8f68-cf9e8e4a4f3f</vt:lpwstr>
  </property>
  <property fmtid="{D5CDD505-2E9C-101B-9397-08002B2CF9AE}" pid="32" name="MSIP_Label_4257e2ab-f512-40e2-9c9a-c64247360765_Enabled">
    <vt:lpwstr>true</vt:lpwstr>
  </property>
  <property fmtid="{D5CDD505-2E9C-101B-9397-08002B2CF9AE}" pid="33" name="MSIP_Label_4257e2ab-f512-40e2-9c9a-c64247360765_SetDate">
    <vt:lpwstr>2022-10-12T01:11:56Z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5e121a6c-421a-49c2-a154-d3e7670cc9b8</vt:lpwstr>
  </property>
  <property fmtid="{D5CDD505-2E9C-101B-9397-08002B2CF9AE}" pid="38" name="MSIP_Label_4257e2ab-f512-40e2-9c9a-c64247360765_ContentBits">
    <vt:lpwstr>2</vt:lpwstr>
  </property>
  <property fmtid="{D5CDD505-2E9C-101B-9397-08002B2CF9AE}" pid="39" name="MSIP_Label_7158ebbd-6c5e-441f-bfc9-4eb8c11e3978_Enabled">
    <vt:lpwstr>true</vt:lpwstr>
  </property>
  <property fmtid="{D5CDD505-2E9C-101B-9397-08002B2CF9AE}" pid="40" name="MSIP_Label_7158ebbd-6c5e-441f-bfc9-4eb8c11e3978_SetDate">
    <vt:lpwstr>2022-10-12T04:34:51Z</vt:lpwstr>
  </property>
  <property fmtid="{D5CDD505-2E9C-101B-9397-08002B2CF9AE}" pid="41" name="MSIP_Label_7158ebbd-6c5e-441f-bfc9-4eb8c11e3978_Method">
    <vt:lpwstr>Privileged</vt:lpwstr>
  </property>
  <property fmtid="{D5CDD505-2E9C-101B-9397-08002B2CF9AE}" pid="42" name="MSIP_Label_7158ebbd-6c5e-441f-bfc9-4eb8c11e3978_Name">
    <vt:lpwstr>7158ebbd-6c5e-441f-bfc9-4eb8c11e3978</vt:lpwstr>
  </property>
  <property fmtid="{D5CDD505-2E9C-101B-9397-08002B2CF9AE}" pid="43" name="MSIP_Label_7158ebbd-6c5e-441f-bfc9-4eb8c11e3978_SiteId">
    <vt:lpwstr>722ea0be-3e1c-4b11-ad6f-9401d6856e24</vt:lpwstr>
  </property>
  <property fmtid="{D5CDD505-2E9C-101B-9397-08002B2CF9AE}" pid="44" name="MSIP_Label_7158ebbd-6c5e-441f-bfc9-4eb8c11e3978_ActionId">
    <vt:lpwstr>18756bb3-d313-4cf7-bff6-450e158f4e89</vt:lpwstr>
  </property>
  <property fmtid="{D5CDD505-2E9C-101B-9397-08002B2CF9AE}" pid="45" name="MSIP_Label_7158ebbd-6c5e-441f-bfc9-4eb8c11e3978_ContentBits">
    <vt:lpwstr>2</vt:lpwstr>
  </property>
</Properties>
</file>